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EA7A" w14:textId="77777777" w:rsidR="002B5596" w:rsidRPr="00F769CA" w:rsidRDefault="002B5596" w:rsidP="002B5596">
      <w:pPr>
        <w:pStyle w:val="NoSpacing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84396355"/>
      <w:r w:rsidRPr="00F769CA">
        <w:rPr>
          <w:noProof/>
          <w:lang w:val="en-GB"/>
        </w:rPr>
        <w:drawing>
          <wp:inline distT="0" distB="0" distL="0" distR="0" wp14:anchorId="6B2FE7F7" wp14:editId="27E2E532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6268E" w14:textId="4A0F89CC" w:rsidR="002B5596" w:rsidRDefault="002B5596" w:rsidP="002B5596">
      <w:pPr>
        <w:pStyle w:val="NoSpacing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F769CA">
        <w:rPr>
          <w:rFonts w:ascii="Brill" w:hAnsi="Brill"/>
          <w:i/>
          <w:iCs/>
          <w:sz w:val="36"/>
          <w:szCs w:val="36"/>
          <w:lang w:val="en-GB"/>
        </w:rPr>
        <w:t xml:space="preserve">THEOT Zechariah in </w:t>
      </w:r>
      <w:r>
        <w:rPr>
          <w:rFonts w:ascii="Brill" w:hAnsi="Brill"/>
          <w:i/>
          <w:iCs/>
          <w:sz w:val="36"/>
          <w:szCs w:val="36"/>
          <w:lang w:val="en-GB"/>
        </w:rPr>
        <w:t xml:space="preserve">EMML </w:t>
      </w:r>
      <w:r>
        <w:rPr>
          <w:rFonts w:ascii="Brill" w:hAnsi="Brill"/>
          <w:i/>
          <w:iCs/>
          <w:sz w:val="36"/>
          <w:szCs w:val="36"/>
          <w:lang w:val="en-GB"/>
        </w:rPr>
        <w:t>1768</w:t>
      </w:r>
    </w:p>
    <w:p w14:paraId="2FF2066E" w14:textId="77777777" w:rsidR="002B5596" w:rsidRPr="00F769CA" w:rsidRDefault="002B5596" w:rsidP="002B5596">
      <w:pPr>
        <w:pStyle w:val="NoSpacing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</w:p>
    <w:bookmarkEnd w:id="0"/>
    <w:p w14:paraId="72ED7290" w14:textId="645CFA71" w:rsidR="002B5596" w:rsidRDefault="002B5596" w:rsidP="002B5596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  <w:r w:rsidRPr="00F769CA">
        <w:rPr>
          <w:rFonts w:ascii="Brill" w:hAnsi="Brill" w:cs="Times New Roman"/>
          <w:sz w:val="18"/>
          <w:szCs w:val="18"/>
          <w:lang w:val="en-GB"/>
        </w:rPr>
        <w:t xml:space="preserve">Ff. </w:t>
      </w:r>
      <w:r>
        <w:rPr>
          <w:rFonts w:ascii="Brill" w:hAnsi="Brill" w:cs="Times New Roman"/>
          <w:sz w:val="18"/>
          <w:szCs w:val="18"/>
          <w:lang w:val="en-GB"/>
        </w:rPr>
        <w:t>213r</w:t>
      </w:r>
      <w:r w:rsidRPr="00F769CA">
        <w:rPr>
          <w:rFonts w:ascii="Brill" w:hAnsi="Brill" w:cs="Times New Roman"/>
          <w:sz w:val="18"/>
          <w:szCs w:val="18"/>
          <w:lang w:val="en-GB"/>
        </w:rPr>
        <w:t>–</w:t>
      </w:r>
      <w:bookmarkStart w:id="1" w:name="_Hlk184398982"/>
      <w:r>
        <w:rPr>
          <w:rFonts w:ascii="Brill" w:hAnsi="Brill" w:cs="Times New Roman"/>
          <w:sz w:val="18"/>
          <w:szCs w:val="18"/>
          <w:lang w:val="en-GB"/>
        </w:rPr>
        <w:t>217v</w:t>
      </w:r>
      <w:r w:rsidRPr="00F769CA">
        <w:rPr>
          <w:rFonts w:ascii="Brill" w:hAnsi="Brill" w:cs="Times New Roman"/>
          <w:sz w:val="18"/>
          <w:szCs w:val="18"/>
          <w:lang w:val="en-GB"/>
        </w:rPr>
        <w:t xml:space="preserve">For the book of </w:t>
      </w:r>
      <w:r>
        <w:rPr>
          <w:rFonts w:ascii="Brill" w:hAnsi="Brill" w:cs="Times New Roman"/>
          <w:sz w:val="18"/>
          <w:szCs w:val="18"/>
          <w:lang w:val="en-GB"/>
        </w:rPr>
        <w:t>Zechariah</w:t>
      </w:r>
      <w:r w:rsidRPr="00F769CA">
        <w:rPr>
          <w:rFonts w:ascii="Brill" w:hAnsi="Brill" w:cs="Times New Roman"/>
          <w:sz w:val="18"/>
          <w:szCs w:val="18"/>
          <w:lang w:val="en-GB"/>
        </w:rPr>
        <w:t xml:space="preserve"> the following people were involved in creating drafts 1 through 3: Abenet Bedilu, </w:t>
      </w:r>
      <w:proofErr w:type="spellStart"/>
      <w:r w:rsidRPr="00F769CA">
        <w:rPr>
          <w:rFonts w:ascii="Brill" w:hAnsi="Brill" w:cs="Times New Roman"/>
          <w:sz w:val="18"/>
          <w:szCs w:val="18"/>
          <w:lang w:val="en-GB"/>
        </w:rPr>
        <w:t>Wondeson</w:t>
      </w:r>
      <w:proofErr w:type="spellEnd"/>
      <w:r w:rsidRPr="00F769CA">
        <w:rPr>
          <w:rFonts w:ascii="Brill" w:hAnsi="Brill" w:cs="Times New Roman"/>
          <w:sz w:val="18"/>
          <w:szCs w:val="18"/>
          <w:lang w:val="en-GB"/>
        </w:rPr>
        <w:t xml:space="preserve"> Eshetu, Hiwot Samuel, Nardos Worku, Abenezer Hussen, Daniel Alem; draft 4, Daniel Assefa; draft 5 Ralph Lee</w:t>
      </w:r>
      <w:bookmarkEnd w:id="1"/>
    </w:p>
    <w:p w14:paraId="1A50FEE4" w14:textId="77777777" w:rsidR="002B5596" w:rsidRDefault="002B5596" w:rsidP="002B5596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</w:p>
    <w:p w14:paraId="304F3EFB" w14:textId="2EC33F59" w:rsidR="002B5596" w:rsidRDefault="002B5596" w:rsidP="002B5596">
      <w:pPr>
        <w:pStyle w:val="NoSpacing"/>
        <w:ind w:left="1170" w:hanging="1170"/>
        <w:rPr>
          <w:rFonts w:ascii="Brill" w:hAnsi="Brill" w:cs="Times New Roman"/>
          <w:sz w:val="18"/>
          <w:szCs w:val="18"/>
          <w:lang w:val="en-GB"/>
        </w:rPr>
      </w:pPr>
      <w:r w:rsidRPr="007874D5">
        <w:rPr>
          <w:rFonts w:ascii="Brill" w:hAnsi="Brill" w:cs="Times New Roman"/>
          <w:i/>
          <w:iCs/>
          <w:sz w:val="18"/>
          <w:szCs w:val="18"/>
          <w:lang w:val="en-GB"/>
        </w:rPr>
        <w:t xml:space="preserve">Nota Bene: </w:t>
      </w:r>
      <w:r w:rsidRPr="007874D5">
        <w:rPr>
          <w:rFonts w:ascii="Brill" w:hAnsi="Brill" w:cs="Times New Roman"/>
          <w:sz w:val="18"/>
          <w:szCs w:val="18"/>
          <w:lang w:val="en-GB"/>
        </w:rPr>
        <w:t xml:space="preserve">Images may be viewed at </w:t>
      </w:r>
      <w:proofErr w:type="spellStart"/>
      <w:r>
        <w:rPr>
          <w:rFonts w:ascii="Brill" w:hAnsi="Brill" w:cs="Times New Roman"/>
          <w:sz w:val="18"/>
          <w:szCs w:val="18"/>
          <w:lang w:val="en-GB"/>
        </w:rPr>
        <w:t>vHMML</w:t>
      </w:r>
      <w:proofErr w:type="spellEnd"/>
      <w:r>
        <w:rPr>
          <w:rFonts w:ascii="Brill" w:hAnsi="Brill" w:cs="Times New Roman"/>
          <w:sz w:val="18"/>
          <w:szCs w:val="18"/>
          <w:lang w:val="en-GB"/>
        </w:rPr>
        <w:t xml:space="preserve"> at</w:t>
      </w:r>
      <w:r>
        <w:rPr>
          <w:rFonts w:ascii="Brill" w:hAnsi="Brill" w:cs="Times New Roman"/>
          <w:sz w:val="18"/>
          <w:szCs w:val="18"/>
          <w:lang w:val="en-GB"/>
        </w:rPr>
        <w:t xml:space="preserve"> </w:t>
      </w:r>
      <w:hyperlink r:id="rId7" w:history="1">
        <w:r w:rsidRPr="000E49F8">
          <w:rPr>
            <w:rStyle w:val="Hyperlink"/>
            <w:rFonts w:ascii="Brill" w:hAnsi="Brill" w:cs="Times New Roman"/>
            <w:sz w:val="18"/>
            <w:szCs w:val="18"/>
            <w:lang w:val="en-GB"/>
          </w:rPr>
          <w:t>https://w3id.org/vhmml/readingRoom/view/832792</w:t>
        </w:r>
      </w:hyperlink>
      <w:r>
        <w:rPr>
          <w:rFonts w:ascii="Brill" w:hAnsi="Brill" w:cs="Times New Roman"/>
          <w:sz w:val="18"/>
          <w:szCs w:val="18"/>
          <w:lang w:val="en-GB"/>
        </w:rPr>
        <w:t xml:space="preserve"> </w:t>
      </w:r>
      <w:r>
        <w:rPr>
          <w:rFonts w:ascii="Brill" w:hAnsi="Brill"/>
          <w:sz w:val="18"/>
          <w:szCs w:val="18"/>
        </w:rPr>
        <w:t xml:space="preserve">(starting at image </w:t>
      </w:r>
      <w:r>
        <w:rPr>
          <w:rFonts w:ascii="Brill" w:hAnsi="Brill"/>
          <w:sz w:val="18"/>
          <w:szCs w:val="18"/>
        </w:rPr>
        <w:t>271</w:t>
      </w:r>
      <w:r w:rsidRPr="00F769CA">
        <w:rPr>
          <w:rFonts w:ascii="Brill" w:hAnsi="Brill" w:cs="Times New Roman"/>
          <w:sz w:val="18"/>
          <w:szCs w:val="18"/>
          <w:lang w:val="en-GB"/>
        </w:rPr>
        <w:t>)</w:t>
      </w:r>
    </w:p>
    <w:p w14:paraId="2ED453EA" w14:textId="6CC305F9" w:rsidR="003337EF" w:rsidRPr="002B5596" w:rsidRDefault="003337EF">
      <w:pPr>
        <w:rPr>
          <w:rFonts w:ascii="Times New Roman" w:hAnsi="Times New Roman" w:cs="Times New Roman"/>
          <w:sz w:val="24"/>
          <w:szCs w:val="24"/>
          <w:highlight w:val="lightGray"/>
          <w:lang w:val="en-GB"/>
        </w:rPr>
      </w:pPr>
    </w:p>
    <w:p w14:paraId="34F0ABDF" w14:textId="1CC4630A" w:rsidR="002B5596" w:rsidRP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B5596">
        <w:rPr>
          <w:rFonts w:ascii="Times New Roman" w:hAnsi="Times New Roman" w:cs="Times New Roman"/>
          <w:b/>
          <w:sz w:val="24"/>
          <w:szCs w:val="24"/>
          <w:lang w:val="en-GB"/>
        </w:rPr>
        <w:t>(fol. 213r)</w:t>
      </w:r>
    </w:p>
    <w:p w14:paraId="1D6B52DC" w14:textId="1FECE97E" w:rsidR="002F5100" w:rsidRP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B5596">
        <w:rPr>
          <w:rFonts w:ascii="Times New Roman" w:hAnsi="Times New Roman" w:cs="Times New Roman"/>
          <w:b/>
          <w:sz w:val="24"/>
          <w:szCs w:val="24"/>
          <w:lang w:val="en-GB"/>
        </w:rPr>
        <w:t>(col. 1)</w:t>
      </w:r>
    </w:p>
    <w:p w14:paraId="6BFC59ED" w14:textId="37403A59" w:rsidR="002F5100" w:rsidRPr="002B5596" w:rsidRDefault="00D21C08" w:rsidP="002B5596">
      <w:pPr>
        <w:spacing w:after="0" w:line="240" w:lineRule="auto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AF03C9">
        <w:rPr>
          <w:rFonts w:ascii="Abyssinica SIL" w:hAnsi="Abyssinica SIL" w:cs="Abyssinica SIL"/>
          <w:b/>
          <w:sz w:val="24"/>
          <w:szCs w:val="24"/>
        </w:rPr>
        <w:t>ዘ</w:t>
      </w:r>
      <w:r w:rsidR="00127423" w:rsidRPr="00AF03C9">
        <w:rPr>
          <w:rFonts w:ascii="Abyssinica SIL" w:hAnsi="Abyssinica SIL" w:cs="Abyssinica SIL"/>
          <w:b/>
          <w:sz w:val="24"/>
          <w:szCs w:val="24"/>
        </w:rPr>
        <w:t>ዘ</w:t>
      </w:r>
      <w:r w:rsidRPr="00AF03C9">
        <w:rPr>
          <w:rFonts w:ascii="Abyssinica SIL" w:hAnsi="Abyssinica SIL" w:cs="Abyssinica SIL"/>
          <w:b/>
          <w:sz w:val="24"/>
          <w:szCs w:val="24"/>
        </w:rPr>
        <w:t>ካርያስ</w:t>
      </w:r>
      <w:proofErr w:type="spellEnd"/>
      <w:r w:rsidR="002B5596">
        <w:rPr>
          <w:rFonts w:ascii="Abyssinica SIL" w:hAnsi="Abyssinica SIL" w:cs="Abyssinica SIL"/>
          <w:b/>
          <w:sz w:val="24"/>
          <w:szCs w:val="24"/>
        </w:rPr>
        <w:t xml:space="preserve">፡ </w:t>
      </w:r>
      <w:proofErr w:type="spellStart"/>
      <w:r w:rsidR="00654B52" w:rsidRPr="00AF03C9">
        <w:rPr>
          <w:rFonts w:ascii="Abyssinica SIL" w:hAnsi="Abyssinica SIL" w:cs="Abyssinica SIL"/>
          <w:b/>
          <w:sz w:val="24"/>
          <w:szCs w:val="24"/>
        </w:rPr>
        <w:t>ነቢ</w:t>
      </w:r>
      <w:r w:rsidRPr="00AF03C9">
        <w:rPr>
          <w:rFonts w:ascii="Abyssinica SIL" w:hAnsi="Abyssinica SIL" w:cs="Abyssinica SIL"/>
          <w:b/>
          <w:sz w:val="24"/>
          <w:szCs w:val="24"/>
        </w:rPr>
        <w:t>ይ</w:t>
      </w:r>
      <w:proofErr w:type="spellEnd"/>
      <w:r w:rsidR="002B5596">
        <w:rPr>
          <w:rFonts w:ascii="Abyssinica SIL" w:hAnsi="Abyssinica SIL" w:cs="Abyssinica SIL"/>
          <w:b/>
          <w:sz w:val="24"/>
          <w:szCs w:val="24"/>
        </w:rPr>
        <w:t xml:space="preserve">፡ </w:t>
      </w:r>
      <w:proofErr w:type="spellStart"/>
      <w:r w:rsidR="0066497B" w:rsidRPr="00AF03C9">
        <w:rPr>
          <w:rFonts w:ascii="Abyssinica SIL" w:hAnsi="Abyssinica SIL" w:cs="Abyssinica SIL"/>
          <w:sz w:val="24"/>
          <w:szCs w:val="24"/>
        </w:rPr>
        <w:t>በ</w:t>
      </w:r>
      <w:r w:rsidRPr="00AF03C9">
        <w:rPr>
          <w:rFonts w:ascii="Abyssinica SIL" w:hAnsi="Abyssinica SIL" w:cs="Abyssinica SIL"/>
          <w:sz w:val="24"/>
          <w:szCs w:val="24"/>
        </w:rPr>
        <w:t>ካልእ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F03C9">
        <w:rPr>
          <w:rFonts w:ascii="Abyssinica SIL" w:hAnsi="Abyssinica SIL" w:cs="Abyssinica SIL"/>
          <w:sz w:val="24"/>
          <w:szCs w:val="24"/>
        </w:rPr>
        <w:t>ዓመተ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F03C9">
        <w:rPr>
          <w:rFonts w:ascii="Abyssinica SIL" w:hAnsi="Abyssinica SIL" w:cs="Abyssinica SIL"/>
          <w:sz w:val="24"/>
          <w:szCs w:val="24"/>
        </w:rPr>
        <w:t>መንግሥቱ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F03C9">
        <w:rPr>
          <w:rFonts w:ascii="Abyssinica SIL" w:hAnsi="Abyssinica SIL" w:cs="Abyssinica SIL"/>
          <w:sz w:val="24"/>
          <w:szCs w:val="24"/>
        </w:rPr>
        <w:t>ለዳርዮስ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0428A" w:rsidRPr="00AF03C9">
        <w:rPr>
          <w:rFonts w:ascii="Abyssinica SIL" w:hAnsi="Abyssinica SIL" w:cs="Abyssinica SIL"/>
          <w:sz w:val="24"/>
          <w:szCs w:val="24"/>
        </w:rPr>
        <w:t>በ</w:t>
      </w:r>
      <w:r w:rsidRPr="00AF03C9">
        <w:rPr>
          <w:rFonts w:ascii="Abyssinica SIL" w:hAnsi="Abyssinica SIL" w:cs="Abyssinica SIL"/>
          <w:sz w:val="24"/>
          <w:szCs w:val="24"/>
        </w:rPr>
        <w:t>ሳምን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F03C9">
        <w:rPr>
          <w:rFonts w:ascii="Abyssinica SIL" w:hAnsi="Abyssinica SIL" w:cs="Abyssinica SIL"/>
          <w:sz w:val="24"/>
          <w:szCs w:val="24"/>
        </w:rPr>
        <w:t>ወርኅ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F03C9">
        <w:rPr>
          <w:rFonts w:ascii="Abyssinica SIL" w:hAnsi="Abyssinica SIL" w:cs="Abyssinica SIL"/>
          <w:sz w:val="24"/>
          <w:szCs w:val="24"/>
        </w:rPr>
        <w:t>ኮነ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F03C9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F03C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F03C9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0428A" w:rsidRPr="00AF03C9">
        <w:rPr>
          <w:rFonts w:ascii="Abyssinica SIL" w:hAnsi="Abyssinica SIL" w:cs="Abyssinica SIL"/>
          <w:sz w:val="24"/>
          <w:szCs w:val="24"/>
        </w:rPr>
        <w:t>ዘካ</w:t>
      </w:r>
      <w:r w:rsidRPr="00AF03C9">
        <w:rPr>
          <w:rFonts w:ascii="Abyssinica SIL" w:hAnsi="Abyssinica SIL" w:cs="Abyssinica SIL"/>
          <w:sz w:val="24"/>
          <w:szCs w:val="24"/>
        </w:rPr>
        <w:t>ር</w:t>
      </w:r>
      <w:r w:rsidR="00F0428A" w:rsidRPr="00AF03C9">
        <w:rPr>
          <w:rFonts w:ascii="Abyssinica SIL" w:hAnsi="Abyssinica SIL" w:cs="Abyssinica SIL"/>
          <w:sz w:val="24"/>
          <w:szCs w:val="24"/>
        </w:rPr>
        <w:t>ያ</w:t>
      </w:r>
      <w:r w:rsidRPr="00AF03C9">
        <w:rPr>
          <w:rFonts w:ascii="Abyssinica SIL" w:hAnsi="Abyssinica SIL" w:cs="Abyssinica SIL"/>
          <w:sz w:val="24"/>
          <w:szCs w:val="24"/>
        </w:rPr>
        <w:t>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F03C9">
        <w:rPr>
          <w:rFonts w:ascii="Abyssinica SIL" w:hAnsi="Abyssinica SIL" w:cs="Abyssinica SIL"/>
          <w:sz w:val="24"/>
          <w:szCs w:val="24"/>
        </w:rPr>
        <w:t>ወል</w:t>
      </w:r>
      <w:r w:rsidR="00F0428A" w:rsidRPr="00AF03C9">
        <w:rPr>
          <w:rFonts w:ascii="Abyssinica SIL" w:hAnsi="Abyssinica SIL" w:cs="Abyssinica SIL"/>
          <w:sz w:val="24"/>
          <w:szCs w:val="24"/>
        </w:rPr>
        <w:t>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F03C9">
        <w:rPr>
          <w:rFonts w:ascii="Abyssinica SIL" w:hAnsi="Abyssinica SIL" w:cs="Abyssinica SIL"/>
          <w:sz w:val="24"/>
          <w:szCs w:val="24"/>
        </w:rPr>
        <w:t>በ</w:t>
      </w:r>
      <w:r w:rsidR="00F0428A" w:rsidRPr="00AF03C9">
        <w:rPr>
          <w:rFonts w:ascii="Abyssinica SIL" w:hAnsi="Abyssinica SIL" w:cs="Abyssinica SIL"/>
          <w:sz w:val="24"/>
          <w:szCs w:val="24"/>
        </w:rPr>
        <w:t>ራኪዩ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F03C9">
        <w:rPr>
          <w:rFonts w:ascii="Abyssinica SIL" w:hAnsi="Abyssinica SIL" w:cs="Abyssinica SIL"/>
          <w:sz w:val="24"/>
          <w:szCs w:val="24"/>
        </w:rPr>
        <w:t>ወል</w:t>
      </w:r>
      <w:r w:rsidR="00C05339" w:rsidRPr="00AF03C9">
        <w:rPr>
          <w:rFonts w:ascii="Abyssinica SIL" w:hAnsi="Abyssinica SIL" w:cs="Abyssinica SIL"/>
          <w:sz w:val="24"/>
          <w:szCs w:val="24"/>
        </w:rPr>
        <w:t>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05339" w:rsidRPr="00AF03C9">
        <w:rPr>
          <w:rFonts w:ascii="Abyssinica SIL" w:hAnsi="Abyssinica SIL" w:cs="Abyssinica SIL"/>
          <w:sz w:val="24"/>
          <w:szCs w:val="24"/>
        </w:rPr>
        <w:t>ሐ</w:t>
      </w:r>
      <w:r w:rsidR="00127423" w:rsidRPr="00AF03C9">
        <w:rPr>
          <w:rFonts w:ascii="Abyssinica SIL" w:hAnsi="Abyssinica SIL" w:cs="Abyssinica SIL"/>
          <w:sz w:val="24"/>
          <w:szCs w:val="24"/>
        </w:rPr>
        <w:t>ዶ</w:t>
      </w:r>
      <w:r w:rsidR="00CD0DCC" w:rsidRPr="00AF03C9">
        <w:rPr>
          <w:rFonts w:ascii="Abyssinica SIL" w:hAnsi="Abyssinica SIL" w:cs="Abyssinica SIL"/>
          <w:sz w:val="24"/>
          <w:szCs w:val="24"/>
        </w:rPr>
        <w:t>ዶ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F03C9">
        <w:rPr>
          <w:rFonts w:ascii="Abyssinica SIL" w:hAnsi="Abyssinica SIL" w:cs="Abyssinica SIL"/>
          <w:sz w:val="24"/>
          <w:szCs w:val="24"/>
        </w:rPr>
        <w:t>ነቢይ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F03C9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F03C9">
        <w:rPr>
          <w:rFonts w:ascii="Abyssinica SIL" w:hAnsi="Abyssinica SIL" w:cs="Abyssinica SIL"/>
          <w:sz w:val="24"/>
          <w:szCs w:val="24"/>
        </w:rPr>
        <w:t>ተምዐ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F03C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D0DCC" w:rsidRPr="00AF03C9">
        <w:rPr>
          <w:rFonts w:ascii="Abyssinica SIL" w:hAnsi="Abyssinica SIL" w:cs="Abyssinica SIL"/>
          <w:sz w:val="24"/>
          <w:szCs w:val="24"/>
        </w:rPr>
        <w:t>ለ</w:t>
      </w:r>
      <w:r w:rsidRPr="00AF03C9">
        <w:rPr>
          <w:rFonts w:ascii="Abyssinica SIL" w:hAnsi="Abyssinica SIL" w:cs="Abyssinica SIL"/>
          <w:sz w:val="24"/>
          <w:szCs w:val="24"/>
        </w:rPr>
        <w:t>ዕለ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D0DCC" w:rsidRPr="00AF03C9">
        <w:rPr>
          <w:rFonts w:ascii="Abyssinica SIL" w:hAnsi="Abyssinica SIL" w:cs="Abyssinica SIL"/>
          <w:sz w:val="24"/>
          <w:szCs w:val="24"/>
        </w:rPr>
        <w:t>አበዊ</w:t>
      </w:r>
      <w:r w:rsidRPr="00AF03C9">
        <w:rPr>
          <w:rFonts w:ascii="Abyssinica SIL" w:hAnsi="Abyssinica SIL" w:cs="Abyssinica SIL"/>
          <w:sz w:val="24"/>
          <w:szCs w:val="24"/>
        </w:rPr>
        <w:t>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D0DCC" w:rsidRPr="00AF03C9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2115F" w:rsidRPr="00AF03C9">
        <w:rPr>
          <w:rFonts w:ascii="Abyssinica SIL" w:hAnsi="Abyssinica SIL" w:cs="Abyssinica SIL"/>
          <w:sz w:val="24"/>
          <w:szCs w:val="24"/>
        </w:rPr>
        <w:t>መዐ</w:t>
      </w:r>
      <w:r w:rsidRPr="00AF03C9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E2115F" w:rsidRPr="00AF03C9">
        <w:rPr>
          <w:rFonts w:ascii="Abyssinica SIL" w:hAnsi="Abyssinica SIL" w:cs="Abyssinica SIL"/>
          <w:sz w:val="24"/>
          <w:szCs w:val="24"/>
        </w:rPr>
        <w:t>ወ</w:t>
      </w:r>
      <w:r w:rsidRPr="00AF03C9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F03C9">
        <w:rPr>
          <w:rFonts w:ascii="Abyssinica SIL" w:hAnsi="Abyssinica SIL" w:cs="Abyssinica SIL"/>
          <w:sz w:val="24"/>
          <w:szCs w:val="24"/>
        </w:rPr>
        <w:t>ከመዝ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F03C9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2115F" w:rsidRPr="00AF03C9">
        <w:rPr>
          <w:rFonts w:ascii="Abyssinica SIL" w:hAnsi="Abyssinica SIL" w:cs="Abyssinica SIL"/>
          <w:sz w:val="24"/>
          <w:szCs w:val="24"/>
        </w:rPr>
        <w:t>እግዚኣ</w:t>
      </w:r>
      <w:r w:rsidRPr="00AF03C9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F03C9">
        <w:rPr>
          <w:rFonts w:ascii="Abyssinica SIL" w:hAnsi="Abyssinica SIL" w:cs="Abyssinica SIL"/>
          <w:sz w:val="24"/>
          <w:szCs w:val="24"/>
        </w:rPr>
        <w:t>ዘኵ</w:t>
      </w:r>
      <w:r w:rsidRPr="00854D33">
        <w:rPr>
          <w:rFonts w:ascii="Abyssinica SIL" w:hAnsi="Abyssinica SIL" w:cs="Abyssinica SIL"/>
          <w:sz w:val="24"/>
          <w:szCs w:val="24"/>
        </w:rPr>
        <w:t>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4D33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4D33">
        <w:rPr>
          <w:rFonts w:ascii="Abyssinica SIL" w:hAnsi="Abyssinica SIL" w:cs="Abyssinica SIL"/>
          <w:sz w:val="24"/>
          <w:szCs w:val="24"/>
        </w:rPr>
        <w:t>ወኢትኩኑአ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4D33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4D33">
        <w:rPr>
          <w:rFonts w:ascii="Abyssinica SIL" w:hAnsi="Abyssinica SIL" w:cs="Abyssinica SIL"/>
          <w:sz w:val="24"/>
          <w:szCs w:val="24"/>
        </w:rPr>
        <w:t>አበዊክሙ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4D33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4D33">
        <w:rPr>
          <w:rFonts w:ascii="Abyssinica SIL" w:hAnsi="Abyssinica SIL" w:cs="Abyssinica SIL"/>
          <w:sz w:val="24"/>
          <w:szCs w:val="24"/>
        </w:rPr>
        <w:t>ገሰጽዎሙ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4D33">
        <w:rPr>
          <w:rFonts w:ascii="Abyssinica SIL" w:hAnsi="Abyssinica SIL" w:cs="Abyssinica SIL"/>
          <w:sz w:val="24"/>
          <w:szCs w:val="24"/>
        </w:rPr>
        <w:t>ነቢያት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C627F" w:rsidRPr="00854D33">
        <w:rPr>
          <w:rFonts w:ascii="Abyssinica SIL" w:hAnsi="Abyssinica SIL" w:cs="Abyssinica SIL"/>
          <w:sz w:val="24"/>
          <w:szCs w:val="24"/>
        </w:rPr>
        <w:t>ቀደ</w:t>
      </w:r>
      <w:r w:rsidRPr="00854D33">
        <w:rPr>
          <w:rFonts w:ascii="Abyssinica SIL" w:hAnsi="Abyssinica SIL" w:cs="Abyssinica SIL"/>
          <w:sz w:val="24"/>
          <w:szCs w:val="24"/>
        </w:rPr>
        <w:t>ምት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EC627F" w:rsidRPr="00854D33">
        <w:rPr>
          <w:rFonts w:ascii="Abyssinica SIL" w:hAnsi="Abyssinica SIL" w:cs="Abyssinica SIL"/>
          <w:sz w:val="24"/>
          <w:szCs w:val="24"/>
        </w:rPr>
        <w:t>ወይቤል</w:t>
      </w:r>
      <w:r w:rsidRPr="00854D33">
        <w:rPr>
          <w:rFonts w:ascii="Abyssinica SIL" w:hAnsi="Abyssinica SIL" w:cs="Abyssinica SIL"/>
          <w:sz w:val="24"/>
          <w:szCs w:val="24"/>
        </w:rPr>
        <w:t>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4D33">
        <w:rPr>
          <w:rFonts w:ascii="Abyssinica SIL" w:hAnsi="Abyssinica SIL" w:cs="Abyssinica SIL"/>
          <w:sz w:val="24"/>
          <w:szCs w:val="24"/>
        </w:rPr>
        <w:t>ከመዝ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4D33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4D33">
        <w:rPr>
          <w:rFonts w:ascii="Abyssinica SIL" w:hAnsi="Abyssinica SIL" w:cs="Abyssinica SIL"/>
          <w:sz w:val="24"/>
          <w:szCs w:val="24"/>
        </w:rPr>
        <w:t>እ</w:t>
      </w:r>
      <w:r w:rsidR="00EC627F" w:rsidRPr="00854D33">
        <w:rPr>
          <w:rFonts w:ascii="Abyssinica SIL" w:hAnsi="Abyssinica SIL" w:cs="Abyssinica SIL"/>
          <w:sz w:val="24"/>
          <w:szCs w:val="24"/>
        </w:rPr>
        <w:t>ግዚኣ</w:t>
      </w:r>
      <w:r w:rsidRPr="00854D33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C627F" w:rsidRPr="00854D33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84EF7" w:rsidRPr="00854D33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4D33">
        <w:rPr>
          <w:rFonts w:ascii="Abyssinica SIL" w:hAnsi="Abyssinica SIL" w:cs="Abyssinica SIL"/>
          <w:sz w:val="24"/>
          <w:szCs w:val="24"/>
        </w:rPr>
        <w:t>ተመየ</w:t>
      </w:r>
      <w:r w:rsidR="00184EF7" w:rsidRPr="00854D33">
        <w:rPr>
          <w:rFonts w:ascii="Abyssinica SIL" w:hAnsi="Abyssinica SIL" w:cs="Abyssinica SIL"/>
          <w:sz w:val="24"/>
          <w:szCs w:val="24"/>
        </w:rPr>
        <w:t>ጡ</w:t>
      </w:r>
      <w:r w:rsidRPr="00854D33">
        <w:rPr>
          <w:rFonts w:ascii="Abyssinica SIL" w:hAnsi="Abyssinica SIL" w:cs="Abyssinica SIL"/>
          <w:sz w:val="24"/>
          <w:szCs w:val="24"/>
        </w:rPr>
        <w:t>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4D33">
        <w:rPr>
          <w:rFonts w:ascii="Abyssinica SIL" w:hAnsi="Abyssinica SIL" w:cs="Abyssinica SIL"/>
          <w:sz w:val="24"/>
          <w:szCs w:val="24"/>
        </w:rPr>
        <w:t>እምእኩይ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4D33">
        <w:rPr>
          <w:rFonts w:ascii="Abyssinica SIL" w:hAnsi="Abyssinica SIL" w:cs="Abyssinica SIL"/>
          <w:sz w:val="24"/>
          <w:szCs w:val="24"/>
        </w:rPr>
        <w:t>ፍኖተከመ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84EF7" w:rsidRPr="00854D33">
        <w:rPr>
          <w:rFonts w:ascii="Abyssinica SIL" w:hAnsi="Abyssinica SIL" w:cs="Abyssinica SIL"/>
          <w:sz w:val="24"/>
          <w:szCs w:val="24"/>
        </w:rPr>
        <w:t>ወእምእ</w:t>
      </w:r>
      <w:r w:rsidRPr="0080262A">
        <w:rPr>
          <w:rFonts w:ascii="Abyssinica SIL" w:hAnsi="Abyssinica SIL" w:cs="Abyssinica SIL"/>
          <w:sz w:val="24"/>
          <w:szCs w:val="24"/>
        </w:rPr>
        <w:t>ካየ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27F1C" w:rsidRPr="0080262A">
        <w:rPr>
          <w:rFonts w:ascii="Abyssinica SIL" w:hAnsi="Abyssinica SIL" w:cs="Abyssinica SIL"/>
          <w:sz w:val="24"/>
          <w:szCs w:val="24"/>
        </w:rPr>
        <w:t>ምግባሪ</w:t>
      </w:r>
      <w:r w:rsidRPr="0080262A">
        <w:rPr>
          <w:rFonts w:ascii="Abyssinica SIL" w:hAnsi="Abyssinica SIL" w:cs="Abyssinica SIL"/>
          <w:sz w:val="24"/>
          <w:szCs w:val="24"/>
        </w:rPr>
        <w:t>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262A">
        <w:rPr>
          <w:rFonts w:ascii="Abyssinica SIL" w:hAnsi="Abyssinica SIL" w:cs="Abyssinica SIL"/>
          <w:sz w:val="24"/>
          <w:szCs w:val="24"/>
        </w:rPr>
        <w:t>ወአበዩ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262A">
        <w:rPr>
          <w:rFonts w:ascii="Abyssinica SIL" w:hAnsi="Abyssinica SIL" w:cs="Abyssinica SIL"/>
          <w:sz w:val="24"/>
          <w:szCs w:val="24"/>
        </w:rPr>
        <w:t>ሰሚዖትየ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262A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27F1C" w:rsidRPr="0080262A">
        <w:rPr>
          <w:rFonts w:ascii="Abyssinica SIL" w:hAnsi="Abyssinica SIL" w:cs="Abyssinica SIL"/>
          <w:sz w:val="24"/>
          <w:szCs w:val="24"/>
        </w:rPr>
        <w:t>እግዚኣ</w:t>
      </w:r>
      <w:r w:rsidRPr="0080262A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27F1C" w:rsidRPr="0080262A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262A">
        <w:rPr>
          <w:rFonts w:ascii="Abyssinica SIL" w:hAnsi="Abyssinica SIL" w:cs="Abyssinica SIL"/>
          <w:sz w:val="24"/>
          <w:szCs w:val="24"/>
        </w:rPr>
        <w:t>ይመ</w:t>
      </w:r>
      <w:r w:rsidR="00B27F1C" w:rsidRPr="0080262A">
        <w:rPr>
          <w:rFonts w:ascii="Abyssinica SIL" w:hAnsi="Abyssinica SIL" w:cs="Abyssinica SIL"/>
          <w:sz w:val="24"/>
          <w:szCs w:val="24"/>
        </w:rPr>
        <w:t>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B27F1C" w:rsidRPr="0080262A">
        <w:rPr>
          <w:rFonts w:ascii="Abyssinica SIL" w:hAnsi="Abyssinica SIL" w:cs="Abyssinica SIL"/>
          <w:sz w:val="24"/>
          <w:szCs w:val="24"/>
        </w:rPr>
        <w:t>አይቴኣ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823E5" w:rsidRPr="0080262A">
        <w:rPr>
          <w:rFonts w:ascii="Abyssinica SIL" w:hAnsi="Abyssinica SIL" w:cs="Abyssinica SIL"/>
          <w:sz w:val="24"/>
          <w:szCs w:val="24"/>
        </w:rPr>
        <w:t>አበዊክሙ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262A">
        <w:rPr>
          <w:rFonts w:ascii="Abyssinica SIL" w:hAnsi="Abyssinica SIL" w:cs="Abyssinica SIL"/>
          <w:sz w:val="24"/>
          <w:szCs w:val="24"/>
        </w:rPr>
        <w:t>ወነቢያቲክሙ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262A">
        <w:rPr>
          <w:rFonts w:ascii="Abyssinica SIL" w:hAnsi="Abyssinica SIL" w:cs="Abyssinica SIL"/>
          <w:sz w:val="24"/>
          <w:szCs w:val="24"/>
        </w:rPr>
        <w:t>ቦኑአ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262A">
        <w:rPr>
          <w:rFonts w:ascii="Abyssinica SIL" w:hAnsi="Abyssinica SIL" w:cs="Abyssinica SIL"/>
          <w:sz w:val="24"/>
          <w:szCs w:val="24"/>
        </w:rPr>
        <w:t>ለዓለም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262A">
        <w:rPr>
          <w:rFonts w:ascii="Abyssinica SIL" w:hAnsi="Abyssinica SIL" w:cs="Abyssinica SIL"/>
          <w:sz w:val="24"/>
          <w:szCs w:val="24"/>
        </w:rPr>
        <w:t>የሐይዉ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262A">
        <w:rPr>
          <w:rFonts w:ascii="Abyssinica SIL" w:hAnsi="Abyssinica SIL" w:cs="Abyssinica SIL"/>
          <w:sz w:val="24"/>
          <w:szCs w:val="24"/>
        </w:rPr>
        <w:t>ይእዜኒ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262A">
        <w:rPr>
          <w:rFonts w:ascii="Abyssinica SIL" w:hAnsi="Abyssinica SIL" w:cs="Abyssinica SIL"/>
          <w:sz w:val="24"/>
          <w:szCs w:val="24"/>
        </w:rPr>
        <w:t>ተ</w:t>
      </w:r>
      <w:r w:rsidR="003823E5" w:rsidRPr="0080262A">
        <w:rPr>
          <w:rFonts w:ascii="Abyssinica SIL" w:hAnsi="Abyssinica SIL" w:cs="Abyssinica SIL"/>
          <w:sz w:val="24"/>
          <w:szCs w:val="24"/>
        </w:rPr>
        <w:t>ወከ</w:t>
      </w:r>
      <w:r w:rsidRPr="0080262A">
        <w:rPr>
          <w:rFonts w:ascii="Abyssinica SIL" w:hAnsi="Abyssinica SIL" w:cs="Abyssinica SIL"/>
          <w:sz w:val="24"/>
          <w:szCs w:val="24"/>
        </w:rPr>
        <w:t>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262A">
        <w:rPr>
          <w:rFonts w:ascii="Abyssinica SIL" w:hAnsi="Abyssinica SIL" w:cs="Abyssinica SIL"/>
          <w:sz w:val="24"/>
          <w:szCs w:val="24"/>
        </w:rPr>
        <w:t>ትእዛዝየ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262A">
        <w:rPr>
          <w:rFonts w:ascii="Abyssinica SIL" w:hAnsi="Abyssinica SIL" w:cs="Abyssinica SIL"/>
          <w:sz w:val="24"/>
          <w:szCs w:val="24"/>
        </w:rPr>
        <w:t>ወሕግየ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262A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262A">
        <w:rPr>
          <w:rFonts w:ascii="Abyssinica SIL" w:hAnsi="Abyssinica SIL" w:cs="Abyssinica SIL"/>
          <w:sz w:val="24"/>
          <w:szCs w:val="24"/>
        </w:rPr>
        <w:t>ዘአዘዝኩ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262A">
        <w:rPr>
          <w:rFonts w:ascii="Abyssinica SIL" w:hAnsi="Abyssinica SIL" w:cs="Abyssinica SIL"/>
          <w:sz w:val="24"/>
          <w:szCs w:val="24"/>
        </w:rPr>
        <w:t>በነፍስየ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262A">
        <w:rPr>
          <w:rFonts w:ascii="Abyssinica SIL" w:hAnsi="Abyssinica SIL" w:cs="Abyssinica SIL"/>
          <w:sz w:val="24"/>
          <w:szCs w:val="24"/>
        </w:rPr>
        <w:t>ለአግብርትየ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262A">
        <w:rPr>
          <w:rFonts w:ascii="Abyssinica SIL" w:hAnsi="Abyssinica SIL" w:cs="Abyssinica SIL"/>
          <w:sz w:val="24"/>
          <w:szCs w:val="24"/>
        </w:rPr>
        <w:t>ለነቢያት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262A">
        <w:rPr>
          <w:rFonts w:ascii="Abyssinica SIL" w:hAnsi="Abyssinica SIL" w:cs="Abyssinica SIL"/>
          <w:sz w:val="24"/>
          <w:szCs w:val="24"/>
        </w:rPr>
        <w:t>ቀደምት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351E0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351E0">
        <w:rPr>
          <w:rFonts w:ascii="Abyssinica SIL" w:hAnsi="Abyssinica SIL" w:cs="Abyssinica SIL"/>
          <w:sz w:val="24"/>
          <w:szCs w:val="24"/>
        </w:rPr>
        <w:t>ረከብዎሙ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351E0">
        <w:rPr>
          <w:rFonts w:ascii="Abyssinica SIL" w:hAnsi="Abyssinica SIL" w:cs="Abyssinica SIL"/>
          <w:sz w:val="24"/>
          <w:szCs w:val="24"/>
        </w:rPr>
        <w:t>ለአበ</w:t>
      </w:r>
      <w:r w:rsidR="008A30AD" w:rsidRPr="00C351E0">
        <w:rPr>
          <w:rFonts w:ascii="Abyssinica SIL" w:hAnsi="Abyssinica SIL" w:cs="Abyssinica SIL"/>
          <w:sz w:val="24"/>
          <w:szCs w:val="24"/>
        </w:rPr>
        <w:t>ዊክሙ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C351E0">
        <w:rPr>
          <w:rFonts w:ascii="Abyssinica SIL" w:hAnsi="Abyssinica SIL" w:cs="Abyssinica SIL"/>
          <w:sz w:val="24"/>
          <w:szCs w:val="24"/>
        </w:rPr>
        <w:t>ወተሰጥዉ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351E0">
        <w:rPr>
          <w:rFonts w:ascii="Abyssinica SIL" w:hAnsi="Abyssinica SIL" w:cs="Abyssinica SIL"/>
          <w:sz w:val="24"/>
          <w:szCs w:val="24"/>
        </w:rPr>
        <w:t>ወይቤሉ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351E0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ነበበ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36A5E" w:rsidRPr="00F340AB">
        <w:rPr>
          <w:rFonts w:ascii="Abyssinica SIL" w:hAnsi="Abyssinica SIL" w:cs="Abyssinica SIL"/>
          <w:sz w:val="24"/>
          <w:szCs w:val="24"/>
        </w:rPr>
        <w:t>እግዚኣ</w:t>
      </w:r>
      <w:r w:rsidRPr="00F340AB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ይመል</w:t>
      </w:r>
      <w:r w:rsidR="00036A5E" w:rsidRPr="00F340AB">
        <w:rPr>
          <w:rFonts w:ascii="Abyssinica SIL" w:hAnsi="Abyssinica SIL" w:cs="Abyssinica SIL"/>
          <w:sz w:val="24"/>
          <w:szCs w:val="24"/>
        </w:rPr>
        <w:t>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ይግበር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ላዕሌነ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ፍናዊነ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ወበከመ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ጌጋየነ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D0E32" w:rsidRPr="00F340AB">
        <w:rPr>
          <w:rFonts w:ascii="Abyssinica SIL" w:hAnsi="Abyssinica SIL" w:cs="Abyssinica SIL"/>
          <w:sz w:val="24"/>
          <w:szCs w:val="24"/>
        </w:rPr>
        <w:t>ገ</w:t>
      </w:r>
      <w:r w:rsidRPr="00F340AB">
        <w:rPr>
          <w:rFonts w:ascii="Abyssinica SIL" w:hAnsi="Abyssinica SIL" w:cs="Abyssinica SIL"/>
          <w:sz w:val="24"/>
          <w:szCs w:val="24"/>
        </w:rPr>
        <w:t>ብረ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D0E32" w:rsidRPr="00F340AB">
        <w:rPr>
          <w:rFonts w:ascii="Abyssinica SIL" w:hAnsi="Abyssinica SIL" w:cs="Abyssinica SIL"/>
          <w:sz w:val="24"/>
          <w:szCs w:val="24"/>
        </w:rPr>
        <w:t>ለነ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056FB0" w:rsidRPr="00F340AB">
        <w:rPr>
          <w:rFonts w:ascii="Abyssinica SIL" w:hAnsi="Abyssinica SIL" w:cs="Abyssinica SIL"/>
          <w:sz w:val="24"/>
          <w:szCs w:val="24"/>
        </w:rPr>
        <w:t>፱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ለጽልመተ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Pr="00F340AB">
        <w:rPr>
          <w:rFonts w:ascii="Abyssinica SIL" w:hAnsi="Abyssinica SIL" w:cs="Abyssinica SIL"/>
          <w:sz w:val="24"/>
          <w:szCs w:val="24"/>
        </w:rPr>
        <w:t>በ</w:t>
      </w:r>
      <w:r w:rsidR="00056FB0" w:rsidRPr="00F340AB">
        <w:rPr>
          <w:rFonts w:ascii="Abyssinica SIL" w:hAnsi="Abyssinica SIL" w:cs="Abyssinica SIL"/>
          <w:sz w:val="24"/>
          <w:szCs w:val="24"/>
        </w:rPr>
        <w:t>፲ወ፬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56FB0" w:rsidRPr="00F340AB">
        <w:rPr>
          <w:rFonts w:ascii="Abyssinica SIL" w:hAnsi="Abyssinica SIL" w:cs="Abyssinica SIL"/>
          <w:sz w:val="24"/>
          <w:szCs w:val="24"/>
        </w:rPr>
        <w:t>ወርኅ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በወርኀ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ሰ</w:t>
      </w:r>
      <w:r w:rsidR="00B43ADF" w:rsidRPr="00F340AB">
        <w:rPr>
          <w:rFonts w:ascii="Abyssinica SIL" w:hAnsi="Abyssinica SIL" w:cs="Abyssinica SIL"/>
          <w:sz w:val="24"/>
          <w:szCs w:val="24"/>
        </w:rPr>
        <w:t>በ</w:t>
      </w:r>
      <w:r w:rsidRPr="00F340AB">
        <w:rPr>
          <w:rFonts w:ascii="Abyssinica SIL" w:hAnsi="Abyssinica SIL" w:cs="Abyssinica SIL"/>
          <w:sz w:val="24"/>
          <w:szCs w:val="24"/>
        </w:rPr>
        <w:t>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351E0" w:rsidRPr="00F340AB">
        <w:rPr>
          <w:rFonts w:ascii="Abyssinica SIL" w:hAnsi="Abyssinica SIL" w:cs="Abyssinica SIL"/>
          <w:sz w:val="24"/>
          <w:szCs w:val="24"/>
        </w:rPr>
        <w:t>በካ</w:t>
      </w:r>
      <w:r w:rsidRPr="00F340AB">
        <w:rPr>
          <w:rFonts w:ascii="Abyssinica SIL" w:hAnsi="Abyssinica SIL" w:cs="Abyssinica SIL"/>
          <w:sz w:val="24"/>
          <w:szCs w:val="24"/>
        </w:rPr>
        <w:t>ልእ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ዓመተ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መንግሥቱ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43ADF" w:rsidRPr="00F340AB">
        <w:rPr>
          <w:rFonts w:ascii="Abyssinica SIL" w:hAnsi="Abyssinica SIL" w:cs="Abyssinica SIL"/>
          <w:sz w:val="24"/>
          <w:szCs w:val="24"/>
        </w:rPr>
        <w:t>ለዳርዮ</w:t>
      </w:r>
      <w:r w:rsidRPr="00F340AB">
        <w:rPr>
          <w:rFonts w:ascii="Abyssinica SIL" w:hAnsi="Abyssinica SIL" w:cs="Abyssinica SIL"/>
          <w:sz w:val="24"/>
          <w:szCs w:val="24"/>
        </w:rPr>
        <w:t>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ኮነ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43ADF" w:rsidRPr="00F340AB">
        <w:rPr>
          <w:rFonts w:ascii="Abyssinica SIL" w:hAnsi="Abyssinica SIL" w:cs="Abyssinica SIL"/>
          <w:sz w:val="24"/>
          <w:szCs w:val="24"/>
        </w:rPr>
        <w:t>እግዚኣ</w:t>
      </w:r>
      <w:r w:rsidRPr="00F340AB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ዘካርያስ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50CFB" w:rsidRPr="00F340AB">
        <w:rPr>
          <w:rFonts w:ascii="Abyssinica SIL" w:hAnsi="Abyssinica SIL" w:cs="Abyssinica SIL"/>
          <w:sz w:val="24"/>
          <w:szCs w:val="24"/>
        </w:rPr>
        <w:t>በራ</w:t>
      </w:r>
      <w:r w:rsidRPr="00F340AB">
        <w:rPr>
          <w:rFonts w:ascii="Abyssinica SIL" w:hAnsi="Abyssinica SIL" w:cs="Abyssinica SIL"/>
          <w:sz w:val="24"/>
          <w:szCs w:val="24"/>
        </w:rPr>
        <w:t>ኪዩ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50CFB" w:rsidRPr="00F340AB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50CFB" w:rsidRPr="00F340AB">
        <w:rPr>
          <w:rFonts w:ascii="Abyssinica SIL" w:hAnsi="Abyssinica SIL" w:cs="Abyssinica SIL"/>
          <w:sz w:val="24"/>
          <w:szCs w:val="24"/>
        </w:rPr>
        <w:t>ሐዶ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Pr="00F340AB">
        <w:rPr>
          <w:rFonts w:ascii="Abyssinica SIL" w:hAnsi="Abyssinica SIL" w:cs="Abyssinica SIL"/>
          <w:sz w:val="24"/>
          <w:szCs w:val="24"/>
        </w:rPr>
        <w:t>ነ</w:t>
      </w:r>
      <w:r w:rsidR="00F340AB" w:rsidRPr="002B5596">
        <w:rPr>
          <w:rFonts w:ascii="Abyssinica SIL" w:hAnsi="Abyssinica SIL" w:cs="Abyssinica SIL"/>
          <w:sz w:val="24"/>
          <w:szCs w:val="24"/>
          <w:lang w:val="en-GB"/>
        </w:rPr>
        <w:t>(</w:t>
      </w:r>
      <w:r w:rsidR="00450CFB" w:rsidRPr="00F340AB">
        <w:rPr>
          <w:rFonts w:ascii="Abyssinica SIL" w:hAnsi="Abyssinica SIL" w:cs="Abyssinica SIL"/>
          <w:sz w:val="24"/>
          <w:szCs w:val="24"/>
        </w:rPr>
        <w:t>ቢ</w:t>
      </w:r>
      <w:r w:rsidR="00F340AB" w:rsidRPr="002B5596">
        <w:rPr>
          <w:rFonts w:ascii="Abyssinica SIL" w:hAnsi="Abyssinica SIL" w:cs="Abyssinica SIL"/>
          <w:sz w:val="24"/>
          <w:szCs w:val="24"/>
          <w:lang w:val="en-GB"/>
        </w:rPr>
        <w:t>)</w:t>
      </w:r>
      <w:r w:rsidR="00450CFB" w:rsidRPr="00F340AB">
        <w:rPr>
          <w:rFonts w:ascii="Abyssinica SIL" w:hAnsi="Abyssinica SIL" w:cs="Abyssinica SIL"/>
          <w:sz w:val="24"/>
          <w:szCs w:val="24"/>
        </w:rPr>
        <w:t>ይ</w:t>
      </w:r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ርኢኩ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በሌሊት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340AB">
        <w:rPr>
          <w:rFonts w:ascii="Abyssinica SIL" w:hAnsi="Abyssinica SIL" w:cs="Abyssinica SIL"/>
          <w:sz w:val="24"/>
          <w:szCs w:val="24"/>
        </w:rPr>
        <w:t>ብእሴ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07265" w:rsidRPr="00F340AB">
        <w:rPr>
          <w:rFonts w:ascii="Abyssinica SIL" w:hAnsi="Abyssinica SIL" w:cs="Abyssinica SIL"/>
          <w:sz w:val="24"/>
          <w:szCs w:val="24"/>
        </w:rPr>
        <w:t>ይጼዐ</w:t>
      </w:r>
      <w:r w:rsidRPr="00F340AB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07265" w:rsidRPr="00F340AB">
        <w:rPr>
          <w:rFonts w:ascii="Abyssinica SIL" w:hAnsi="Abyssinica SIL" w:cs="Abyssinica SIL"/>
          <w:sz w:val="24"/>
          <w:szCs w:val="24"/>
        </w:rPr>
        <w:t>ዲ</w:t>
      </w:r>
      <w:r w:rsidRPr="00A2080E">
        <w:rPr>
          <w:rFonts w:ascii="Abyssinica SIL" w:hAnsi="Abyssinica SIL" w:cs="Abyssinica SIL"/>
          <w:sz w:val="24"/>
          <w:szCs w:val="24"/>
        </w:rPr>
        <w:t>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2080E">
        <w:rPr>
          <w:rFonts w:ascii="Abyssinica SIL" w:hAnsi="Abyssinica SIL" w:cs="Abyssinica SIL"/>
          <w:sz w:val="24"/>
          <w:szCs w:val="24"/>
        </w:rPr>
        <w:t>ፈ</w:t>
      </w:r>
      <w:r w:rsidR="00207265" w:rsidRPr="00A2080E">
        <w:rPr>
          <w:rFonts w:ascii="Abyssinica SIL" w:hAnsi="Abyssinica SIL" w:cs="Abyssinica SIL"/>
          <w:sz w:val="24"/>
          <w:szCs w:val="24"/>
        </w:rPr>
        <w:t>ረ</w:t>
      </w:r>
      <w:r w:rsidRPr="00A2080E">
        <w:rPr>
          <w:rFonts w:ascii="Abyssinica SIL" w:hAnsi="Abyssinica SIL" w:cs="Abyssinica SIL"/>
          <w:sz w:val="24"/>
          <w:szCs w:val="24"/>
        </w:rPr>
        <w:t>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340AB" w:rsidRPr="00A2080E">
        <w:rPr>
          <w:rFonts w:ascii="Abyssinica SIL" w:hAnsi="Abyssinica SIL" w:cs="Abyssinica SIL"/>
          <w:sz w:val="24"/>
          <w:szCs w:val="24"/>
        </w:rPr>
        <w:t>ቀዬ</w:t>
      </w:r>
      <w:r w:rsidRPr="00A2080E">
        <w:rPr>
          <w:rFonts w:ascii="Abyssinica SIL" w:hAnsi="Abyssinica SIL" w:cs="Abyssinica SIL"/>
          <w:sz w:val="24"/>
          <w:szCs w:val="24"/>
        </w:rPr>
        <w:t>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2080E">
        <w:rPr>
          <w:rFonts w:ascii="Abyssinica SIL" w:hAnsi="Abyssinica SIL" w:cs="Abyssinica SIL"/>
          <w:sz w:val="24"/>
          <w:szCs w:val="24"/>
        </w:rPr>
        <w:t>ወይቀውም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2080E">
        <w:rPr>
          <w:rFonts w:ascii="Abyssinica SIL" w:hAnsi="Abyssinica SIL" w:cs="Abyssinica SIL"/>
          <w:sz w:val="24"/>
          <w:szCs w:val="24"/>
        </w:rPr>
        <w:t>ማእከለ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Pr="00A2080E">
        <w:rPr>
          <w:rFonts w:ascii="Abyssinica SIL" w:hAnsi="Abyssinica SIL" w:cs="Abyssinica SIL"/>
          <w:sz w:val="24"/>
          <w:szCs w:val="24"/>
        </w:rPr>
        <w:t>፪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2080E">
        <w:rPr>
          <w:rFonts w:ascii="Abyssinica SIL" w:hAnsi="Abyssinica SIL" w:cs="Abyssinica SIL"/>
          <w:sz w:val="24"/>
          <w:szCs w:val="24"/>
        </w:rPr>
        <w:t>አድባር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2080E">
        <w:rPr>
          <w:rFonts w:ascii="Abyssinica SIL" w:hAnsi="Abyssinica SIL" w:cs="Abyssinica SIL"/>
          <w:sz w:val="24"/>
          <w:szCs w:val="24"/>
        </w:rPr>
        <w:t>ዘቦ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2080E">
        <w:rPr>
          <w:rFonts w:ascii="Abyssinica SIL" w:hAnsi="Abyssinica SIL" w:cs="Abyssinica SIL"/>
          <w:sz w:val="24"/>
          <w:szCs w:val="24"/>
        </w:rPr>
        <w:t>ጽላሎተ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2080E">
        <w:rPr>
          <w:rFonts w:ascii="Abyssinica SIL" w:hAnsi="Abyssinica SIL" w:cs="Abyssinica SIL"/>
          <w:sz w:val="24"/>
          <w:szCs w:val="24"/>
        </w:rPr>
        <w:t>ወድኅ</w:t>
      </w:r>
      <w:r w:rsidR="00467A93" w:rsidRPr="007520E7">
        <w:rPr>
          <w:rFonts w:ascii="Abyssinica SIL" w:hAnsi="Abyssinica SIL" w:cs="Abyssinica SIL"/>
          <w:sz w:val="24"/>
          <w:szCs w:val="24"/>
        </w:rPr>
        <w:t>ሬ</w:t>
      </w:r>
      <w:r w:rsidRPr="007520E7">
        <w:rPr>
          <w:rFonts w:ascii="Abyssinica SIL" w:hAnsi="Abyssinica SIL" w:cs="Abyssinica SIL"/>
          <w:sz w:val="24"/>
          <w:szCs w:val="24"/>
        </w:rPr>
        <w:t>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520E7">
        <w:rPr>
          <w:rFonts w:ascii="Abyssinica SIL" w:hAnsi="Abyssinica SIL" w:cs="Abyssinica SIL"/>
          <w:sz w:val="24"/>
          <w:szCs w:val="24"/>
        </w:rPr>
        <w:t>አፍራስ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520E7">
        <w:rPr>
          <w:rFonts w:ascii="Abyssinica SIL" w:hAnsi="Abyssinica SIL" w:cs="Abyssinica SIL"/>
          <w:sz w:val="24"/>
          <w:szCs w:val="24"/>
        </w:rPr>
        <w:t>ቀዪሐን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520E7">
        <w:rPr>
          <w:rFonts w:ascii="Abyssinica SIL" w:hAnsi="Abyssinica SIL" w:cs="Abyssinica SIL"/>
          <w:sz w:val="24"/>
          <w:szCs w:val="24"/>
        </w:rPr>
        <w:t>ወጸሊማን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520E7">
        <w:rPr>
          <w:rFonts w:ascii="Abyssinica SIL" w:hAnsi="Abyssinica SIL" w:cs="Abyssinica SIL"/>
          <w:sz w:val="24"/>
          <w:szCs w:val="24"/>
        </w:rPr>
        <w:t>ወኰሰኵሳን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10FC9" w:rsidRPr="007520E7">
        <w:rPr>
          <w:rFonts w:ascii="Abyssinica SIL" w:hAnsi="Abyssinica SIL" w:cs="Abyssinica SIL"/>
          <w:sz w:val="24"/>
          <w:szCs w:val="24"/>
        </w:rPr>
        <w:t>ወጸዓድው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7520E7">
        <w:rPr>
          <w:rFonts w:ascii="Abyssinica SIL" w:hAnsi="Abyssinica SIL" w:cs="Abyssinica SIL"/>
          <w:sz w:val="24"/>
          <w:szCs w:val="24"/>
        </w:rPr>
        <w:t>ወእቤሎ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520E7">
        <w:rPr>
          <w:rFonts w:ascii="Abyssinica SIL" w:hAnsi="Abyssinica SIL" w:cs="Abyssinica SIL"/>
          <w:sz w:val="24"/>
          <w:szCs w:val="24"/>
        </w:rPr>
        <w:t>ምንተኑ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520E7">
        <w:rPr>
          <w:rFonts w:ascii="Abyssinica SIL" w:hAnsi="Abyssinica SIL" w:cs="Abyssinica SIL"/>
          <w:sz w:val="24"/>
          <w:szCs w:val="24"/>
        </w:rPr>
        <w:t>እሉ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10FC9" w:rsidRPr="007520E7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E10FC9" w:rsidRPr="007520E7">
        <w:rPr>
          <w:rFonts w:ascii="Abyssinica SIL" w:hAnsi="Abyssinica SIL" w:cs="Abyssinica SIL"/>
          <w:sz w:val="24"/>
          <w:szCs w:val="24"/>
        </w:rPr>
        <w:t>ወይቤለ</w:t>
      </w:r>
      <w:r w:rsidRPr="00A25508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520E7" w:rsidRPr="00A25508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25508">
        <w:rPr>
          <w:rFonts w:ascii="Abyssinica SIL" w:hAnsi="Abyssinica SIL" w:cs="Abyssinica SIL"/>
          <w:sz w:val="24"/>
          <w:szCs w:val="24"/>
        </w:rPr>
        <w:t>ዘተናገረኒ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25508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10474" w:rsidRPr="00A25508">
        <w:rPr>
          <w:rFonts w:ascii="Abyssinica SIL" w:hAnsi="Abyssinica SIL" w:cs="Abyssinica SIL"/>
          <w:sz w:val="24"/>
          <w:szCs w:val="24"/>
        </w:rPr>
        <w:t>እነግረ</w:t>
      </w:r>
      <w:proofErr w:type="spellEnd"/>
    </w:p>
    <w:p w14:paraId="3FF09AEF" w14:textId="77777777" w:rsidR="002B5596" w:rsidRP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89591FB" w14:textId="424DC107" w:rsidR="002F5100" w:rsidRP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B5596">
        <w:rPr>
          <w:rFonts w:ascii="Times New Roman" w:hAnsi="Times New Roman" w:cs="Times New Roman"/>
          <w:b/>
          <w:sz w:val="24"/>
          <w:szCs w:val="24"/>
          <w:lang w:val="en-GB"/>
        </w:rPr>
        <w:t>(col. 2)</w:t>
      </w:r>
    </w:p>
    <w:p w14:paraId="77D0820A" w14:textId="49BF5278" w:rsidR="003206C0" w:rsidRPr="002B5596" w:rsidRDefault="00D21C08" w:rsidP="002B5596">
      <w:pPr>
        <w:spacing w:after="0" w:line="240" w:lineRule="auto"/>
        <w:jc w:val="both"/>
        <w:rPr>
          <w:rFonts w:ascii="Abyssinica SIL" w:hAnsi="Abyssinica SIL" w:cs="Abyssinica SIL"/>
          <w:sz w:val="24"/>
          <w:szCs w:val="24"/>
          <w:highlight w:val="lightGray"/>
          <w:lang w:val="en-GB"/>
        </w:rPr>
      </w:pPr>
      <w:r w:rsidRPr="00A25508">
        <w:rPr>
          <w:rFonts w:ascii="Abyssinica SIL" w:hAnsi="Abyssinica SIL" w:cs="Abyssinica SIL"/>
          <w:sz w:val="24"/>
          <w:szCs w:val="24"/>
        </w:rPr>
        <w:t>ከ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25508">
        <w:rPr>
          <w:rFonts w:ascii="Abyssinica SIL" w:hAnsi="Abyssinica SIL" w:cs="Abyssinica SIL"/>
          <w:sz w:val="24"/>
          <w:szCs w:val="24"/>
        </w:rPr>
        <w:t>ምንት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25508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10474" w:rsidRPr="00A25508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A25508">
        <w:rPr>
          <w:rFonts w:ascii="Abyssinica SIL" w:hAnsi="Abyssinica SIL" w:cs="Abyssinica SIL"/>
          <w:sz w:val="24"/>
          <w:szCs w:val="24"/>
        </w:rPr>
        <w:t>ወተሰጥወ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10474" w:rsidRPr="00A25508">
        <w:rPr>
          <w:rFonts w:ascii="Abyssinica SIL" w:hAnsi="Abyssinica SIL" w:cs="Abyssinica SIL"/>
          <w:sz w:val="24"/>
          <w:szCs w:val="24"/>
        </w:rPr>
        <w:t>ብ</w:t>
      </w:r>
      <w:r w:rsidRPr="00A25508">
        <w:rPr>
          <w:rFonts w:ascii="Abyssinica SIL" w:hAnsi="Abyssinica SIL" w:cs="Abyssinica SIL"/>
          <w:sz w:val="24"/>
          <w:szCs w:val="24"/>
        </w:rPr>
        <w:t>እሲ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25508">
        <w:rPr>
          <w:rFonts w:ascii="Abyssinica SIL" w:hAnsi="Abyssinica SIL" w:cs="Abyssinica SIL"/>
          <w:sz w:val="24"/>
          <w:szCs w:val="24"/>
        </w:rPr>
        <w:t>ዘይቀውም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25508">
        <w:rPr>
          <w:rFonts w:ascii="Abyssinica SIL" w:hAnsi="Abyssinica SIL" w:cs="Abyssinica SIL"/>
          <w:sz w:val="24"/>
          <w:szCs w:val="24"/>
        </w:rPr>
        <w:t>ማእከለ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690C2F" w:rsidRPr="00A25508">
        <w:rPr>
          <w:rFonts w:ascii="Abyssinica SIL" w:hAnsi="Abyssinica SIL" w:cs="Abyssinica SIL"/>
          <w:sz w:val="24"/>
          <w:szCs w:val="24"/>
        </w:rPr>
        <w:t>፪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25508">
        <w:rPr>
          <w:rFonts w:ascii="Abyssinica SIL" w:hAnsi="Abyssinica SIL" w:cs="Abyssinica SIL"/>
          <w:sz w:val="24"/>
          <w:szCs w:val="24"/>
        </w:rPr>
        <w:t>አድባር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25508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25508">
        <w:rPr>
          <w:rFonts w:ascii="Abyssinica SIL" w:hAnsi="Abyssinica SIL" w:cs="Abyssinica SIL"/>
          <w:sz w:val="24"/>
          <w:szCs w:val="24"/>
        </w:rPr>
        <w:t>እሉ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25508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25508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90C2F" w:rsidRPr="00A25508">
        <w:rPr>
          <w:rFonts w:ascii="Abyssinica SIL" w:hAnsi="Abyssinica SIL" w:cs="Abyssinica SIL"/>
          <w:sz w:val="24"/>
          <w:szCs w:val="24"/>
        </w:rPr>
        <w:t>ፈነወ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25508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25508">
        <w:rPr>
          <w:rFonts w:ascii="Abyssinica SIL" w:hAnsi="Abyssinica SIL" w:cs="Abyssinica SIL"/>
          <w:sz w:val="24"/>
          <w:szCs w:val="24"/>
        </w:rPr>
        <w:t>ይኡድዋ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25508">
        <w:rPr>
          <w:rFonts w:ascii="Abyssinica SIL" w:hAnsi="Abyssinica SIL" w:cs="Abyssinica SIL"/>
          <w:sz w:val="24"/>
          <w:szCs w:val="24"/>
        </w:rPr>
        <w:t>ለምድር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፨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ወተሰጥዎ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ለመልአከ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ዘይቀውም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ማእከለ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አድባር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ወእቤሎ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አድና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129BD" w:rsidRPr="006643DA">
        <w:rPr>
          <w:rFonts w:ascii="Abyssinica SIL" w:hAnsi="Abyssinica SIL" w:cs="Abyssinica SIL"/>
          <w:sz w:val="24"/>
          <w:szCs w:val="24"/>
        </w:rPr>
        <w:t>ኵላ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A25508" w:rsidRPr="002B5596">
        <w:rPr>
          <w:rFonts w:ascii="Abyssinica SIL" w:hAnsi="Abyssinica SIL" w:cs="Abyssinica SIL"/>
          <w:sz w:val="24"/>
          <w:szCs w:val="24"/>
          <w:lang w:val="en-GB"/>
        </w:rPr>
        <w:t>{…(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ምድር</w:t>
      </w:r>
      <w:proofErr w:type="spellEnd"/>
      <w:proofErr w:type="gramStart"/>
      <w:r w:rsidR="00A25508" w:rsidRPr="002B5596">
        <w:rPr>
          <w:rFonts w:ascii="Abyssinica SIL" w:hAnsi="Abyssinica SIL" w:cs="Abyssinica SIL"/>
          <w:sz w:val="24"/>
          <w:szCs w:val="24"/>
          <w:lang w:val="en-GB"/>
        </w:rPr>
        <w:t>)}</w:t>
      </w:r>
      <w:r w:rsidR="002B5596">
        <w:rPr>
          <w:rFonts w:ascii="Abyssinica SIL" w:hAnsi="Abyssinica SIL" w:cs="Abyssinica SIL"/>
          <w:sz w:val="24"/>
          <w:szCs w:val="24"/>
        </w:rPr>
        <w:t>፡</w:t>
      </w:r>
      <w:proofErr w:type="gramEnd"/>
      <w:r w:rsidR="002B559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129BD" w:rsidRPr="006643DA">
        <w:rPr>
          <w:rFonts w:ascii="Abyssinica SIL" w:hAnsi="Abyssinica SIL" w:cs="Abyssinica SIL"/>
          <w:sz w:val="24"/>
          <w:szCs w:val="24"/>
        </w:rPr>
        <w:t>ወ</w:t>
      </w:r>
      <w:r w:rsidRPr="006643DA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ኵለ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ትነብር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129BD" w:rsidRPr="006643DA">
        <w:rPr>
          <w:rFonts w:ascii="Abyssinica SIL" w:hAnsi="Abyssinica SIL" w:cs="Abyssinica SIL"/>
          <w:sz w:val="24"/>
          <w:szCs w:val="24"/>
        </w:rPr>
        <w:t>ወታረምም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ወተሰ</w:t>
      </w:r>
      <w:proofErr w:type="spellEnd"/>
      <w:r w:rsidR="00F96598" w:rsidRPr="002B5596">
        <w:rPr>
          <w:rFonts w:ascii="Abyssinica SIL" w:hAnsi="Abyssinica SIL" w:cs="Abyssinica SIL"/>
          <w:sz w:val="24"/>
          <w:szCs w:val="24"/>
          <w:lang w:val="en-GB"/>
        </w:rPr>
        <w:t>(</w:t>
      </w:r>
      <w:r w:rsidR="00C227E4" w:rsidRPr="006643DA">
        <w:rPr>
          <w:rFonts w:ascii="Abyssinica SIL" w:hAnsi="Abyssinica SIL" w:cs="Abyssinica SIL"/>
          <w:sz w:val="24"/>
          <w:szCs w:val="24"/>
        </w:rPr>
        <w:t>ገ</w:t>
      </w:r>
      <w:r w:rsidR="00F96598" w:rsidRPr="002B5596">
        <w:rPr>
          <w:rFonts w:ascii="Abyssinica SIL" w:hAnsi="Abyssinica SIL" w:cs="Abyssinica SIL"/>
          <w:sz w:val="24"/>
          <w:szCs w:val="24"/>
          <w:lang w:val="en-GB"/>
        </w:rPr>
        <w:t>)</w:t>
      </w:r>
      <w:r w:rsidR="00F96598" w:rsidRPr="006643DA">
        <w:rPr>
          <w:rFonts w:ascii="Abyssinica SIL" w:hAnsi="Abyssinica SIL" w:cs="Abyssinica SIL"/>
          <w:sz w:val="24"/>
          <w:szCs w:val="24"/>
        </w:rPr>
        <w:t>ዎ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227E4" w:rsidRPr="006643DA">
        <w:rPr>
          <w:rFonts w:ascii="Abyssinica SIL" w:hAnsi="Abyssinica SIL" w:cs="Abyssinica SIL"/>
          <w:sz w:val="24"/>
          <w:szCs w:val="24"/>
        </w:rPr>
        <w:t>እግዚኣ</w:t>
      </w:r>
      <w:r w:rsidRPr="006643DA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ትእኅዝ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227E4" w:rsidRPr="006643DA">
        <w:rPr>
          <w:rFonts w:ascii="Abyssinica SIL" w:hAnsi="Abyssinica SIL" w:cs="Abyssinica SIL"/>
          <w:sz w:val="24"/>
          <w:szCs w:val="24"/>
        </w:rPr>
        <w:t>ማእዜኑ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227E4" w:rsidRPr="006643DA">
        <w:rPr>
          <w:rFonts w:ascii="Abyssinica SIL" w:hAnsi="Abyssinica SIL" w:cs="Abyssinica SIL"/>
          <w:sz w:val="24"/>
          <w:szCs w:val="24"/>
        </w:rPr>
        <w:t>ኢትሰሀላ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70EEE" w:rsidRPr="006643DA">
        <w:rPr>
          <w:rFonts w:ascii="Abyssinica SIL" w:hAnsi="Abyssinica SIL" w:cs="Abyssinica SIL"/>
          <w:sz w:val="24"/>
          <w:szCs w:val="24"/>
        </w:rPr>
        <w:t>ለኢየሩሳሌም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ወለሀገረ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ዘአስተትከ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70EEE" w:rsidRPr="006643DA">
        <w:rPr>
          <w:rFonts w:ascii="Abyssinica SIL" w:hAnsi="Abyssinica SIL" w:cs="Abyssinica SIL"/>
          <w:sz w:val="24"/>
          <w:szCs w:val="24"/>
        </w:rPr>
        <w:t>አም</w:t>
      </w:r>
      <w:proofErr w:type="spellEnd"/>
      <w:r w:rsidR="00870EEE" w:rsidRPr="006643DA">
        <w:rPr>
          <w:rFonts w:ascii="Abyssinica SIL" w:hAnsi="Abyssinica SIL" w:cs="Abyssinica SIL"/>
          <w:sz w:val="24"/>
          <w:szCs w:val="24"/>
        </w:rPr>
        <w:t>፸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70EEE" w:rsidRPr="006643DA">
        <w:rPr>
          <w:rFonts w:ascii="Abyssinica SIL" w:hAnsi="Abyssinica SIL" w:cs="Abyssinica SIL"/>
          <w:sz w:val="24"/>
          <w:szCs w:val="24"/>
        </w:rPr>
        <w:t>ዓም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E08CE" w:rsidRPr="006643DA">
        <w:rPr>
          <w:rFonts w:ascii="Abyssinica SIL" w:hAnsi="Abyssinica SIL" w:cs="Abyssinica SIL"/>
          <w:sz w:val="24"/>
          <w:szCs w:val="24"/>
        </w:rPr>
        <w:t>ወተሰጥዎ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E08CE" w:rsidRPr="006643DA">
        <w:rPr>
          <w:rFonts w:ascii="Abyssinica SIL" w:hAnsi="Abyssinica SIL" w:cs="Abyssinica SIL"/>
          <w:sz w:val="24"/>
          <w:szCs w:val="24"/>
        </w:rPr>
        <w:t>እግዚኣ</w:t>
      </w:r>
      <w:r w:rsidRPr="006643DA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ለዝኩ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መልአክ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ዘይትናገረኒ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ሠናየ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ወነገረ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E08CE" w:rsidRPr="006643DA">
        <w:rPr>
          <w:rFonts w:ascii="Abyssinica SIL" w:hAnsi="Abyssinica SIL" w:cs="Abyssinica SIL"/>
          <w:sz w:val="24"/>
          <w:szCs w:val="24"/>
        </w:rPr>
        <w:t>ፍሥሓ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ዝኩ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መልአክ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E08CE" w:rsidRPr="006643DA">
        <w:rPr>
          <w:rFonts w:ascii="Abyssinica SIL" w:hAnsi="Abyssinica SIL" w:cs="Abyssinica SIL"/>
          <w:sz w:val="24"/>
          <w:szCs w:val="24"/>
        </w:rPr>
        <w:t>ዘይትናገረ</w:t>
      </w:r>
      <w:r w:rsidRPr="006643DA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ወ</w:t>
      </w:r>
      <w:r w:rsidR="00785D5F" w:rsidRPr="006643DA">
        <w:rPr>
          <w:rFonts w:ascii="Abyssinica SIL" w:hAnsi="Abyssinica SIL" w:cs="Abyssinica SIL"/>
          <w:sz w:val="24"/>
          <w:szCs w:val="24"/>
        </w:rPr>
        <w:t>ክ</w:t>
      </w:r>
      <w:r w:rsidRPr="006643DA">
        <w:rPr>
          <w:rFonts w:ascii="Abyssinica SIL" w:hAnsi="Abyssinica SIL" w:cs="Abyssinica SIL"/>
          <w:sz w:val="24"/>
          <w:szCs w:val="24"/>
        </w:rPr>
        <w:t>ላሕ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ወበል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ከመዝ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43DA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85D5F" w:rsidRPr="006643DA">
        <w:rPr>
          <w:rFonts w:ascii="Abyssinica SIL" w:hAnsi="Abyssinica SIL" w:cs="Abyssinica SIL"/>
          <w:sz w:val="24"/>
          <w:szCs w:val="24"/>
        </w:rPr>
        <w:t>እግዚኣ</w:t>
      </w:r>
      <w:r w:rsidRPr="006643DA">
        <w:rPr>
          <w:rFonts w:ascii="Abyssinica SIL" w:hAnsi="Abyssinica SIL" w:cs="Abyssinica SIL"/>
          <w:sz w:val="24"/>
          <w:szCs w:val="24"/>
        </w:rPr>
        <w:t>ብ</w:t>
      </w:r>
      <w:r w:rsidRPr="00DC305B">
        <w:rPr>
          <w:rFonts w:ascii="Abyssinica SIL" w:hAnsi="Abyssinica SIL" w:cs="Abyssinica SIL"/>
          <w:sz w:val="24"/>
          <w:szCs w:val="24"/>
        </w:rPr>
        <w:t>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C305B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C305B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C305B">
        <w:rPr>
          <w:rFonts w:ascii="Abyssinica SIL" w:hAnsi="Abyssinica SIL" w:cs="Abyssinica SIL"/>
          <w:sz w:val="24"/>
          <w:szCs w:val="24"/>
        </w:rPr>
        <w:t>ቀናእኩ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85D5F" w:rsidRPr="00DC305B">
        <w:rPr>
          <w:rFonts w:ascii="Abyssinica SIL" w:hAnsi="Abyssinica SIL" w:cs="Abyssinica SIL"/>
          <w:sz w:val="24"/>
          <w:szCs w:val="24"/>
        </w:rPr>
        <w:t>ለ</w:t>
      </w:r>
      <w:r w:rsidRPr="00DC305B">
        <w:rPr>
          <w:rFonts w:ascii="Abyssinica SIL" w:hAnsi="Abyssinica SIL" w:cs="Abyssinica SIL"/>
          <w:sz w:val="24"/>
          <w:szCs w:val="24"/>
        </w:rPr>
        <w:t>ዕለ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C305B">
        <w:rPr>
          <w:rFonts w:ascii="Abyssinica SIL" w:hAnsi="Abyssinica SIL" w:cs="Abyssinica SIL"/>
          <w:sz w:val="24"/>
          <w:szCs w:val="24"/>
        </w:rPr>
        <w:t>እየሩሳሌም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85D5F" w:rsidRPr="00DC305B">
        <w:rPr>
          <w:rFonts w:ascii="Abyssinica SIL" w:hAnsi="Abyssinica SIL" w:cs="Abyssinica SIL"/>
          <w:sz w:val="24"/>
          <w:szCs w:val="24"/>
        </w:rPr>
        <w:t>ወለ</w:t>
      </w:r>
      <w:r w:rsidRPr="00DC305B">
        <w:rPr>
          <w:rFonts w:ascii="Abyssinica SIL" w:hAnsi="Abyssinica SIL" w:cs="Abyssinica SIL"/>
          <w:sz w:val="24"/>
          <w:szCs w:val="24"/>
        </w:rPr>
        <w:t>ዕለ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C305B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C305B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C305B">
        <w:rPr>
          <w:rFonts w:ascii="Abyssinica SIL" w:hAnsi="Abyssinica SIL" w:cs="Abyssinica SIL"/>
          <w:sz w:val="24"/>
          <w:szCs w:val="24"/>
        </w:rPr>
        <w:t>ቅንአተ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C305B">
        <w:rPr>
          <w:rFonts w:ascii="Abyssinica SIL" w:hAnsi="Abyssinica SIL" w:cs="Abyssinica SIL"/>
          <w:sz w:val="24"/>
          <w:szCs w:val="24"/>
        </w:rPr>
        <w:t>ወተምዐዕኩ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C305B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C305B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C305B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C6DE0" w:rsidRPr="00DC305B">
        <w:rPr>
          <w:rFonts w:ascii="Abyssinica SIL" w:hAnsi="Abyssinica SIL" w:cs="Abyssinica SIL"/>
          <w:sz w:val="24"/>
          <w:szCs w:val="24"/>
        </w:rPr>
        <w:t>መዐተ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DC305B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C305B">
        <w:rPr>
          <w:rFonts w:ascii="Abyssinica SIL" w:hAnsi="Abyssinica SIL" w:cs="Abyssinica SIL"/>
          <w:sz w:val="24"/>
          <w:szCs w:val="24"/>
        </w:rPr>
        <w:t>ተቃወሙ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C305B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C305B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C305B">
        <w:rPr>
          <w:rFonts w:ascii="Abyssinica SIL" w:hAnsi="Abyssinica SIL" w:cs="Abyssinica SIL"/>
          <w:sz w:val="24"/>
          <w:szCs w:val="24"/>
        </w:rPr>
        <w:t>ተምዐዕኩ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C305B">
        <w:rPr>
          <w:rFonts w:ascii="Abyssinica SIL" w:hAnsi="Abyssinica SIL" w:cs="Abyssinica SIL"/>
          <w:sz w:val="24"/>
          <w:szCs w:val="24"/>
        </w:rPr>
        <w:t>ሕዳጠ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C305B">
        <w:rPr>
          <w:rFonts w:ascii="Abyssinica SIL" w:hAnsi="Abyssinica SIL" w:cs="Abyssinica SIL"/>
          <w:sz w:val="24"/>
          <w:szCs w:val="24"/>
        </w:rPr>
        <w:t>ወእሙንቱሰ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C305B">
        <w:rPr>
          <w:rFonts w:ascii="Abyssinica SIL" w:hAnsi="Abyssinica SIL" w:cs="Abyssinica SIL"/>
          <w:sz w:val="24"/>
          <w:szCs w:val="24"/>
        </w:rPr>
        <w:t>ወሰኩ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C6DE0" w:rsidRPr="009B6E79">
        <w:rPr>
          <w:rFonts w:ascii="Abyssinica SIL" w:hAnsi="Abyssinica SIL" w:cs="Abyssinica SIL"/>
          <w:sz w:val="24"/>
          <w:szCs w:val="24"/>
        </w:rPr>
        <w:t>እኪተ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9B6E79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B6E79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B6E79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06549" w:rsidRPr="009B6E79">
        <w:rPr>
          <w:rFonts w:ascii="Abyssinica SIL" w:hAnsi="Abyssinica SIL" w:cs="Abyssinica SIL"/>
          <w:sz w:val="24"/>
          <w:szCs w:val="24"/>
        </w:rPr>
        <w:t>እግዚኣ</w:t>
      </w:r>
      <w:r w:rsidRPr="009B6E79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B6E79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06549" w:rsidRPr="009B6E79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06549" w:rsidRPr="009B6E79">
        <w:rPr>
          <w:rFonts w:ascii="Abyssinica SIL" w:hAnsi="Abyssinica SIL" w:cs="Abyssinica SIL"/>
          <w:sz w:val="24"/>
          <w:szCs w:val="24"/>
        </w:rPr>
        <w:t>እትመየጣ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B6E79">
        <w:rPr>
          <w:rFonts w:ascii="Abyssinica SIL" w:hAnsi="Abyssinica SIL" w:cs="Abyssinica SIL"/>
          <w:sz w:val="24"/>
          <w:szCs w:val="24"/>
        </w:rPr>
        <w:t>ለ</w:t>
      </w:r>
      <w:r w:rsidR="00806549" w:rsidRPr="009B6E79">
        <w:rPr>
          <w:rFonts w:ascii="Abyssinica SIL" w:hAnsi="Abyssinica SIL" w:cs="Abyssinica SIL"/>
          <w:sz w:val="24"/>
          <w:szCs w:val="24"/>
        </w:rPr>
        <w:t>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B6E79">
        <w:rPr>
          <w:rFonts w:ascii="Abyssinica SIL" w:hAnsi="Abyssinica SIL" w:cs="Abyssinica SIL"/>
          <w:sz w:val="24"/>
          <w:szCs w:val="24"/>
        </w:rPr>
        <w:t>በምሕረት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B6E79">
        <w:rPr>
          <w:rFonts w:ascii="Abyssinica SIL" w:hAnsi="Abyssinica SIL" w:cs="Abyssinica SIL"/>
          <w:sz w:val="24"/>
          <w:szCs w:val="24"/>
        </w:rPr>
        <w:t>ወይትኀነጽ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B6E79">
        <w:rPr>
          <w:rFonts w:ascii="Abyssinica SIL" w:hAnsi="Abyssinica SIL" w:cs="Abyssinica SIL"/>
          <w:sz w:val="24"/>
          <w:szCs w:val="24"/>
        </w:rPr>
        <w:t>ቤትየ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B6E79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06549" w:rsidRPr="009B6E79">
        <w:rPr>
          <w:rFonts w:ascii="Abyssinica SIL" w:hAnsi="Abyssinica SIL" w:cs="Abyssinica SIL"/>
          <w:sz w:val="24"/>
          <w:szCs w:val="24"/>
        </w:rPr>
        <w:t>እግዚኣ</w:t>
      </w:r>
      <w:r w:rsidRPr="009B6E79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B6E79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753D9" w:rsidRPr="009B6E79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9B6E79">
        <w:rPr>
          <w:rFonts w:ascii="Abyssinica SIL" w:hAnsi="Abyssinica SIL" w:cs="Abyssinica SIL"/>
          <w:sz w:val="24"/>
          <w:szCs w:val="24"/>
        </w:rPr>
        <w:t>ወእሰርዕ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B6E79">
        <w:rPr>
          <w:rFonts w:ascii="Abyssinica SIL" w:hAnsi="Abyssinica SIL" w:cs="Abyssinica SIL"/>
          <w:sz w:val="24"/>
          <w:szCs w:val="24"/>
        </w:rPr>
        <w:t>መስፈርተ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B6E79">
        <w:rPr>
          <w:rFonts w:ascii="Abyssinica SIL" w:hAnsi="Abyssinica SIL" w:cs="Abyssinica SIL"/>
          <w:sz w:val="24"/>
          <w:szCs w:val="24"/>
        </w:rPr>
        <w:t>ለኢየ</w:t>
      </w:r>
      <w:r w:rsidR="005753D9" w:rsidRPr="009B6E79">
        <w:rPr>
          <w:rFonts w:ascii="Abyssinica SIL" w:hAnsi="Abyssinica SIL" w:cs="Abyssinica SIL"/>
          <w:sz w:val="24"/>
          <w:szCs w:val="24"/>
        </w:rPr>
        <w:t>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9B6E79">
        <w:rPr>
          <w:rFonts w:ascii="Abyssinica SIL" w:hAnsi="Abyssinica SIL" w:cs="Abyssinica SIL"/>
          <w:sz w:val="24"/>
          <w:szCs w:val="24"/>
        </w:rPr>
        <w:t>ወዓዲ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753D9" w:rsidRPr="009B6E79">
        <w:rPr>
          <w:rFonts w:ascii="Abyssinica SIL" w:hAnsi="Abyssinica SIL" w:cs="Abyssinica SIL"/>
          <w:sz w:val="24"/>
          <w:szCs w:val="24"/>
        </w:rPr>
        <w:t>ይቤለኒ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B6E79">
        <w:rPr>
          <w:rFonts w:ascii="Abyssinica SIL" w:hAnsi="Abyssinica SIL" w:cs="Abyssinica SIL"/>
          <w:sz w:val="24"/>
          <w:szCs w:val="24"/>
        </w:rPr>
        <w:t>መልአክ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B6E79">
        <w:rPr>
          <w:rFonts w:ascii="Abyssinica SIL" w:hAnsi="Abyssinica SIL" w:cs="Abyssinica SIL"/>
          <w:sz w:val="24"/>
          <w:szCs w:val="24"/>
        </w:rPr>
        <w:t>ዘይትናገረኒ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753D9" w:rsidRPr="009B6E79">
        <w:rPr>
          <w:rFonts w:ascii="Abyssinica SIL" w:hAnsi="Abyssinica SIL" w:cs="Abyssinica SIL"/>
          <w:sz w:val="24"/>
          <w:szCs w:val="24"/>
        </w:rPr>
        <w:t>ክ</w:t>
      </w:r>
      <w:r w:rsidRPr="009B6E79">
        <w:rPr>
          <w:rFonts w:ascii="Abyssinica SIL" w:hAnsi="Abyssinica SIL" w:cs="Abyssinica SIL"/>
          <w:sz w:val="24"/>
          <w:szCs w:val="24"/>
        </w:rPr>
        <w:t>ላሕ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B6E79">
        <w:rPr>
          <w:rFonts w:ascii="Abyssinica SIL" w:hAnsi="Abyssinica SIL" w:cs="Abyssinica SIL"/>
          <w:sz w:val="24"/>
          <w:szCs w:val="24"/>
        </w:rPr>
        <w:t>ወበል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B6E79">
        <w:rPr>
          <w:rFonts w:ascii="Abyssinica SIL" w:hAnsi="Abyssinica SIL" w:cs="Abyssinica SIL"/>
          <w:sz w:val="24"/>
          <w:szCs w:val="24"/>
        </w:rPr>
        <w:t>ከመዝ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B6E79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753D9" w:rsidRPr="00004838">
        <w:rPr>
          <w:rFonts w:ascii="Abyssinica SIL" w:hAnsi="Abyssinica SIL" w:cs="Abyssinica SIL"/>
          <w:sz w:val="24"/>
          <w:szCs w:val="24"/>
        </w:rPr>
        <w:t>እግዚኣ</w:t>
      </w:r>
      <w:r w:rsidRPr="00004838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04838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73A68" w:rsidRPr="00004838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73A68" w:rsidRPr="00004838">
        <w:rPr>
          <w:rFonts w:ascii="Abyssinica SIL" w:hAnsi="Abyssinica SIL" w:cs="Abyssinica SIL"/>
          <w:sz w:val="24"/>
          <w:szCs w:val="24"/>
        </w:rPr>
        <w:t>ዓ</w:t>
      </w:r>
      <w:r w:rsidRPr="00004838">
        <w:rPr>
          <w:rFonts w:ascii="Abyssinica SIL" w:hAnsi="Abyssinica SIL" w:cs="Abyssinica SIL"/>
          <w:sz w:val="24"/>
          <w:szCs w:val="24"/>
        </w:rPr>
        <w:t>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73A68" w:rsidRPr="00004838">
        <w:rPr>
          <w:rFonts w:ascii="Abyssinica SIL" w:hAnsi="Abyssinica SIL" w:cs="Abyssinica SIL"/>
          <w:sz w:val="24"/>
          <w:szCs w:val="24"/>
        </w:rPr>
        <w:t>ትትከዐ</w:t>
      </w:r>
      <w:r w:rsidRPr="00004838">
        <w:rPr>
          <w:rFonts w:ascii="Abyssinica SIL" w:hAnsi="Abyssinica SIL" w:cs="Abyssinica SIL"/>
          <w:sz w:val="24"/>
          <w:szCs w:val="24"/>
        </w:rPr>
        <w:t>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04838">
        <w:rPr>
          <w:rFonts w:ascii="Abyssinica SIL" w:hAnsi="Abyssinica SIL" w:cs="Abyssinica SIL"/>
          <w:sz w:val="24"/>
          <w:szCs w:val="24"/>
        </w:rPr>
        <w:t>ሠናይት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04838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73A68" w:rsidRPr="00004838">
        <w:rPr>
          <w:rFonts w:ascii="Abyssinica SIL" w:hAnsi="Abyssinica SIL" w:cs="Abyssinica SIL"/>
          <w:sz w:val="24"/>
          <w:szCs w:val="24"/>
        </w:rPr>
        <w:t>አህጉ</w:t>
      </w:r>
      <w:r w:rsidRPr="00004838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04838">
        <w:rPr>
          <w:rFonts w:ascii="Abyssinica SIL" w:hAnsi="Abyssinica SIL" w:cs="Abyssinica SIL"/>
          <w:sz w:val="24"/>
          <w:szCs w:val="24"/>
        </w:rPr>
        <w:t>ወይሠሀለ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73A68" w:rsidRPr="00004838">
        <w:rPr>
          <w:rFonts w:ascii="Abyssinica SIL" w:hAnsi="Abyssinica SIL" w:cs="Abyssinica SIL"/>
          <w:sz w:val="24"/>
          <w:szCs w:val="24"/>
        </w:rPr>
        <w:t>እግዚኣ</w:t>
      </w:r>
      <w:r w:rsidRPr="00004838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04838">
        <w:rPr>
          <w:rFonts w:ascii="Abyssinica SIL" w:hAnsi="Abyssinica SIL" w:cs="Abyssinica SIL"/>
          <w:sz w:val="24"/>
          <w:szCs w:val="24"/>
        </w:rPr>
        <w:t>ለጽዮን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73A68" w:rsidRPr="00004838">
        <w:rPr>
          <w:rFonts w:ascii="Abyssinica SIL" w:hAnsi="Abyssinica SIL" w:cs="Abyssinica SIL"/>
          <w:sz w:val="24"/>
          <w:szCs w:val="24"/>
        </w:rPr>
        <w:t>ወዓ</w:t>
      </w:r>
      <w:r w:rsidR="009B6E79" w:rsidRPr="00004838">
        <w:rPr>
          <w:rFonts w:ascii="Abyssinica SIL" w:hAnsi="Abyssinica SIL" w:cs="Abyssinica SIL"/>
          <w:sz w:val="24"/>
          <w:szCs w:val="24"/>
        </w:rPr>
        <w:t>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04838">
        <w:rPr>
          <w:rFonts w:ascii="Abyssinica SIL" w:hAnsi="Abyssinica SIL" w:cs="Abyssinica SIL"/>
          <w:sz w:val="24"/>
          <w:szCs w:val="24"/>
        </w:rPr>
        <w:t>የኀርያ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04838">
        <w:rPr>
          <w:rFonts w:ascii="Abyssinica SIL" w:hAnsi="Abyssinica SIL" w:cs="Abyssinica SIL"/>
          <w:sz w:val="24"/>
          <w:szCs w:val="24"/>
        </w:rPr>
        <w:t>ለኢየሩሳሌም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04838">
        <w:rPr>
          <w:rFonts w:ascii="Abyssinica SIL" w:hAnsi="Abyssinica SIL" w:cs="Abyssinica SIL"/>
          <w:sz w:val="24"/>
          <w:szCs w:val="24"/>
        </w:rPr>
        <w:t>ወካዕበ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04838">
        <w:rPr>
          <w:rFonts w:ascii="Abyssinica SIL" w:hAnsi="Abyssinica SIL" w:cs="Abyssinica SIL"/>
          <w:sz w:val="24"/>
          <w:szCs w:val="24"/>
        </w:rPr>
        <w:t>አንሣእኩ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04838">
        <w:rPr>
          <w:rFonts w:ascii="Abyssinica SIL" w:hAnsi="Abyssinica SIL" w:cs="Abyssinica SIL"/>
          <w:sz w:val="24"/>
          <w:szCs w:val="24"/>
        </w:rPr>
        <w:t>አዕይንቲየ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04838">
        <w:rPr>
          <w:rFonts w:ascii="Abyssinica SIL" w:hAnsi="Abyssinica SIL" w:cs="Abyssinica SIL"/>
          <w:sz w:val="24"/>
          <w:szCs w:val="24"/>
        </w:rPr>
        <w:t>ወርኢኩ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9B6E79" w:rsidRPr="002B5596">
        <w:rPr>
          <w:rFonts w:ascii="Abyssinica SIL" w:hAnsi="Abyssinica SIL" w:cs="Abyssinica SIL"/>
          <w:sz w:val="24"/>
          <w:szCs w:val="24"/>
          <w:lang w:val="en-GB"/>
        </w:rPr>
        <w:t>[</w:t>
      </w:r>
      <w:r w:rsidR="00004838" w:rsidRPr="00004838">
        <w:rPr>
          <w:rFonts w:ascii="Abyssinica SIL" w:hAnsi="Abyssinica SIL" w:cs="Abyssinica SIL"/>
          <w:sz w:val="24"/>
          <w:szCs w:val="24"/>
        </w:rPr>
        <w:t>ወ</w:t>
      </w:r>
      <w:r w:rsidR="009B6E79" w:rsidRPr="002B5596">
        <w:rPr>
          <w:rFonts w:ascii="Abyssinica SIL" w:hAnsi="Abyssinica SIL" w:cs="Abyssinica SIL"/>
          <w:sz w:val="24"/>
          <w:szCs w:val="24"/>
          <w:lang w:val="en-GB"/>
        </w:rPr>
        <w:t>]</w:t>
      </w:r>
      <w:proofErr w:type="spellStart"/>
      <w:r w:rsidR="007F3CE8" w:rsidRPr="00004838">
        <w:rPr>
          <w:rFonts w:ascii="Abyssinica SIL" w:hAnsi="Abyssinica SIL" w:cs="Abyssinica SIL"/>
          <w:sz w:val="24"/>
          <w:szCs w:val="24"/>
        </w:rPr>
        <w:t>ወ</w:t>
      </w:r>
      <w:r w:rsidRPr="00004838">
        <w:rPr>
          <w:rFonts w:ascii="Abyssinica SIL" w:hAnsi="Abyssinica SIL" w:cs="Abyssinica SIL"/>
          <w:sz w:val="24"/>
          <w:szCs w:val="24"/>
        </w:rPr>
        <w:t>አቅርንተ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04838">
        <w:rPr>
          <w:rFonts w:ascii="Abyssinica SIL" w:hAnsi="Abyssinica SIL" w:cs="Abyssinica SIL"/>
          <w:sz w:val="24"/>
          <w:szCs w:val="24"/>
        </w:rPr>
        <w:t>ወእቤሎ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04838">
        <w:rPr>
          <w:rFonts w:ascii="Abyssinica SIL" w:hAnsi="Abyssinica SIL" w:cs="Abyssinica SIL"/>
          <w:sz w:val="24"/>
          <w:szCs w:val="24"/>
        </w:rPr>
        <w:t>ለዝኩ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F3CE8" w:rsidRPr="00004838">
        <w:rPr>
          <w:rFonts w:ascii="Abyssinica SIL" w:hAnsi="Abyssinica SIL" w:cs="Abyssinica SIL"/>
          <w:sz w:val="24"/>
          <w:szCs w:val="24"/>
        </w:rPr>
        <w:t>መልአክ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04838">
        <w:rPr>
          <w:rFonts w:ascii="Abyssinica SIL" w:hAnsi="Abyssinica SIL" w:cs="Abyssinica SIL"/>
          <w:sz w:val="24"/>
          <w:szCs w:val="24"/>
        </w:rPr>
        <w:t>ዘይትናገረኒ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E5FA5" w:rsidRPr="00004838">
        <w:rPr>
          <w:rFonts w:ascii="Abyssinica SIL" w:hAnsi="Abyssinica SIL" w:cs="Abyssinica SIL"/>
          <w:sz w:val="24"/>
          <w:szCs w:val="24"/>
        </w:rPr>
        <w:t>ም</w:t>
      </w:r>
      <w:r w:rsidRPr="00004838">
        <w:rPr>
          <w:rFonts w:ascii="Abyssinica SIL" w:hAnsi="Abyssinica SIL" w:cs="Abyssinica SIL"/>
          <w:sz w:val="24"/>
          <w:szCs w:val="24"/>
        </w:rPr>
        <w:t>ንተኑ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04838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E5FA5" w:rsidRPr="00004838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8E5FA5" w:rsidRPr="00004838">
        <w:rPr>
          <w:rFonts w:ascii="Abyssinica SIL" w:hAnsi="Abyssinica SIL" w:cs="Abyssinica SIL"/>
          <w:sz w:val="24"/>
          <w:szCs w:val="24"/>
        </w:rPr>
        <w:t>ወይቤለ</w:t>
      </w:r>
      <w:proofErr w:type="spellEnd"/>
    </w:p>
    <w:p w14:paraId="11BC0042" w14:textId="77777777" w:rsidR="002B5596" w:rsidRP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7EDED90" w14:textId="772641EC" w:rsidR="002B5596" w:rsidRP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B5596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(fol. 213v)</w:t>
      </w:r>
    </w:p>
    <w:p w14:paraId="2DEB081B" w14:textId="69826435" w:rsidR="002F5100" w:rsidRP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B5596">
        <w:rPr>
          <w:rFonts w:ascii="Times New Roman" w:hAnsi="Times New Roman" w:cs="Times New Roman"/>
          <w:b/>
          <w:sz w:val="24"/>
          <w:szCs w:val="24"/>
          <w:lang w:val="en-GB"/>
        </w:rPr>
        <w:t xml:space="preserve">(col. </w:t>
      </w:r>
      <w:r w:rsidR="002F5100" w:rsidRPr="002B5596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Pr="002B5596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14:paraId="56D658A3" w14:textId="67D226CE" w:rsidR="003206C0" w:rsidRPr="002B5596" w:rsidRDefault="00D21C08" w:rsidP="002B5596">
      <w:pPr>
        <w:spacing w:after="0" w:line="240" w:lineRule="auto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5F30B2">
        <w:rPr>
          <w:rFonts w:ascii="Abyssinica SIL" w:hAnsi="Abyssinica SIL" w:cs="Abyssinica SIL"/>
          <w:sz w:val="24"/>
          <w:szCs w:val="24"/>
        </w:rPr>
        <w:t>ኒ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F30B2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F30B2">
        <w:rPr>
          <w:rFonts w:ascii="Abyssinica SIL" w:hAnsi="Abyssinica SIL" w:cs="Abyssinica SIL"/>
          <w:sz w:val="24"/>
          <w:szCs w:val="24"/>
        </w:rPr>
        <w:t>አቅርንተ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F30B2">
        <w:rPr>
          <w:rFonts w:ascii="Abyssinica SIL" w:hAnsi="Abyssinica SIL" w:cs="Abyssinica SIL"/>
          <w:sz w:val="24"/>
          <w:szCs w:val="24"/>
        </w:rPr>
        <w:t>ዘይዘርዎሙ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F30B2">
        <w:rPr>
          <w:rFonts w:ascii="Abyssinica SIL" w:hAnsi="Abyssinica SIL" w:cs="Abyssinica SIL"/>
          <w:sz w:val="24"/>
          <w:szCs w:val="24"/>
        </w:rPr>
        <w:t>ለይሁዳ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E5FA5" w:rsidRPr="005F30B2">
        <w:rPr>
          <w:rFonts w:ascii="Abyssinica SIL" w:hAnsi="Abyssinica SIL" w:cs="Abyssinica SIL"/>
          <w:sz w:val="24"/>
          <w:szCs w:val="24"/>
        </w:rPr>
        <w:t>ወለእስራ</w:t>
      </w:r>
      <w:r w:rsidR="00884AAD" w:rsidRPr="005F30B2">
        <w:rPr>
          <w:rFonts w:ascii="Abyssinica SIL" w:hAnsi="Abyssinica SIL" w:cs="Abyssinica SIL"/>
          <w:sz w:val="24"/>
          <w:szCs w:val="24"/>
        </w:rPr>
        <w:t>ኤል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5F30B2">
        <w:rPr>
          <w:rFonts w:ascii="Abyssinica SIL" w:hAnsi="Abyssinica SIL" w:cs="Abyssinica SIL"/>
          <w:sz w:val="24"/>
          <w:szCs w:val="24"/>
        </w:rPr>
        <w:t>ወካዕበ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F30B2">
        <w:rPr>
          <w:rFonts w:ascii="Abyssinica SIL" w:hAnsi="Abyssinica SIL" w:cs="Abyssinica SIL"/>
          <w:sz w:val="24"/>
          <w:szCs w:val="24"/>
        </w:rPr>
        <w:t>አርአየኒ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F30B2">
        <w:rPr>
          <w:rFonts w:ascii="Abyssinica SIL" w:hAnsi="Abyssinica SIL" w:cs="Abyssinica SIL"/>
          <w:sz w:val="24"/>
          <w:szCs w:val="24"/>
        </w:rPr>
        <w:t>እግ</w:t>
      </w:r>
      <w:r w:rsidR="00884AAD" w:rsidRPr="005F30B2">
        <w:rPr>
          <w:rFonts w:ascii="Abyssinica SIL" w:hAnsi="Abyssinica SIL" w:cs="Abyssinica SIL"/>
          <w:sz w:val="24"/>
          <w:szCs w:val="24"/>
        </w:rPr>
        <w:t>ዚኣ</w:t>
      </w:r>
      <w:r w:rsidRPr="005F30B2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Pr="005F30B2">
        <w:rPr>
          <w:rFonts w:ascii="Abyssinica SIL" w:hAnsi="Abyssinica SIL" w:cs="Abyssinica SIL"/>
          <w:sz w:val="24"/>
          <w:szCs w:val="24"/>
        </w:rPr>
        <w:t>፬ጸረብተ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F30B2">
        <w:rPr>
          <w:rFonts w:ascii="Abyssinica SIL" w:hAnsi="Abyssinica SIL" w:cs="Abyssinica SIL"/>
          <w:sz w:val="24"/>
          <w:szCs w:val="24"/>
        </w:rPr>
        <w:t>ወእቤሎ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F30B2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F30B2">
        <w:rPr>
          <w:rFonts w:ascii="Abyssinica SIL" w:hAnsi="Abyssinica SIL" w:cs="Abyssinica SIL"/>
          <w:sz w:val="24"/>
          <w:szCs w:val="24"/>
        </w:rPr>
        <w:t>ይግበሩ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F30B2">
        <w:rPr>
          <w:rFonts w:ascii="Abyssinica SIL" w:hAnsi="Abyssinica SIL" w:cs="Abyssinica SIL"/>
          <w:sz w:val="24"/>
          <w:szCs w:val="24"/>
        </w:rPr>
        <w:t>መጽኡ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E72D1" w:rsidRPr="005F30B2">
        <w:rPr>
          <w:rFonts w:ascii="Abyssinica SIL" w:hAnsi="Abyssinica SIL" w:cs="Abyssinica SIL"/>
          <w:sz w:val="24"/>
          <w:szCs w:val="24"/>
        </w:rPr>
        <w:t>እሉ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5F30B2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F30B2">
        <w:rPr>
          <w:rFonts w:ascii="Abyssinica SIL" w:hAnsi="Abyssinica SIL" w:cs="Abyssinica SIL"/>
          <w:sz w:val="24"/>
          <w:szCs w:val="24"/>
        </w:rPr>
        <w:t>እስሙ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F30B2">
        <w:rPr>
          <w:rFonts w:ascii="Abyssinica SIL" w:hAnsi="Abyssinica SIL" w:cs="Abyssinica SIL"/>
          <w:sz w:val="24"/>
          <w:szCs w:val="24"/>
        </w:rPr>
        <w:t>ከፍኡ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F30B2">
        <w:rPr>
          <w:rFonts w:ascii="Abyssinica SIL" w:hAnsi="Abyssinica SIL" w:cs="Abyssinica SIL"/>
          <w:sz w:val="24"/>
          <w:szCs w:val="24"/>
        </w:rPr>
        <w:t>እሉ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F30B2">
        <w:rPr>
          <w:rFonts w:ascii="Abyssinica SIL" w:hAnsi="Abyssinica SIL" w:cs="Abyssinica SIL"/>
          <w:sz w:val="24"/>
          <w:szCs w:val="24"/>
        </w:rPr>
        <w:t>አቅርንተ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F30B2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F30B2">
        <w:rPr>
          <w:rFonts w:ascii="Abyssinica SIL" w:hAnsi="Abyssinica SIL" w:cs="Abyssinica SIL"/>
          <w:sz w:val="24"/>
          <w:szCs w:val="24"/>
        </w:rPr>
        <w:t>ይዘርውዎሙ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F30B2">
        <w:rPr>
          <w:rFonts w:ascii="Abyssinica SIL" w:hAnsi="Abyssinica SIL" w:cs="Abyssinica SIL"/>
          <w:sz w:val="24"/>
          <w:szCs w:val="24"/>
        </w:rPr>
        <w:t>ለይሁዳ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F30B2">
        <w:rPr>
          <w:rFonts w:ascii="Abyssinica SIL" w:hAnsi="Abyssinica SIL" w:cs="Abyssinica SIL"/>
          <w:sz w:val="24"/>
          <w:szCs w:val="24"/>
        </w:rPr>
        <w:t>ወለእስራኤል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F30B2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F30B2">
        <w:rPr>
          <w:rFonts w:ascii="Abyssinica SIL" w:hAnsi="Abyssinica SIL" w:cs="Abyssinica SIL"/>
          <w:sz w:val="24"/>
          <w:szCs w:val="24"/>
        </w:rPr>
        <w:t>ዘአንሥአ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F30B2">
        <w:rPr>
          <w:rFonts w:ascii="Abyssinica SIL" w:hAnsi="Abyssinica SIL" w:cs="Abyssinica SIL"/>
          <w:sz w:val="24"/>
          <w:szCs w:val="24"/>
        </w:rPr>
        <w:t>ርእሶ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17C50" w:rsidRPr="005F30B2">
        <w:rPr>
          <w:rFonts w:ascii="Abyssinica SIL" w:hAnsi="Abyssinica SIL" w:cs="Abyssinica SIL"/>
          <w:sz w:val="24"/>
          <w:szCs w:val="24"/>
        </w:rPr>
        <w:t>እምኔሆሙ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፤ </w:t>
      </w:r>
      <w:proofErr w:type="spellStart"/>
      <w:r w:rsidRPr="005F30B2">
        <w:rPr>
          <w:rFonts w:ascii="Abyssinica SIL" w:hAnsi="Abyssinica SIL" w:cs="Abyssinica SIL"/>
          <w:sz w:val="24"/>
          <w:szCs w:val="24"/>
        </w:rPr>
        <w:t>ወመጽኡ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528F7" w:rsidRPr="005F30B2">
        <w:rPr>
          <w:rFonts w:ascii="Abyssinica SIL" w:hAnsi="Abyssinica SIL" w:cs="Abyssinica SIL"/>
          <w:sz w:val="24"/>
          <w:szCs w:val="24"/>
        </w:rPr>
        <w:t>ያ</w:t>
      </w:r>
      <w:r w:rsidRPr="00420E66">
        <w:rPr>
          <w:rFonts w:ascii="Abyssinica SIL" w:hAnsi="Abyssinica SIL" w:cs="Abyssinica SIL"/>
          <w:sz w:val="24"/>
          <w:szCs w:val="24"/>
        </w:rPr>
        <w:t>ብልሕዎሙ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E66">
        <w:rPr>
          <w:rFonts w:ascii="Abyssinica SIL" w:hAnsi="Abyssinica SIL" w:cs="Abyssinica SIL"/>
          <w:sz w:val="24"/>
          <w:szCs w:val="24"/>
        </w:rPr>
        <w:t>እሉ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E66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528F7" w:rsidRPr="00420E66">
        <w:rPr>
          <w:rFonts w:ascii="Abyssinica SIL" w:hAnsi="Abyssinica SIL" w:cs="Abyssinica SIL"/>
          <w:sz w:val="24"/>
          <w:szCs w:val="24"/>
        </w:rPr>
        <w:t>እደዊ</w:t>
      </w:r>
      <w:r w:rsidRPr="00420E66">
        <w:rPr>
          <w:rFonts w:ascii="Abyssinica SIL" w:hAnsi="Abyssinica SIL" w:cs="Abyssinica SIL"/>
          <w:sz w:val="24"/>
          <w:szCs w:val="24"/>
        </w:rPr>
        <w:t>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E66">
        <w:rPr>
          <w:rFonts w:ascii="Abyssinica SIL" w:hAnsi="Abyssinica SIL" w:cs="Abyssinica SIL"/>
          <w:sz w:val="24"/>
          <w:szCs w:val="24"/>
        </w:rPr>
        <w:t>ወእሉ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E66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5528F7" w:rsidRPr="00420E66">
        <w:rPr>
          <w:rFonts w:ascii="Abyssinica SIL" w:hAnsi="Abyssinica SIL" w:cs="Abyssinica SIL"/>
          <w:sz w:val="24"/>
          <w:szCs w:val="24"/>
        </w:rPr>
        <w:t>፬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E66">
        <w:rPr>
          <w:rFonts w:ascii="Abyssinica SIL" w:hAnsi="Abyssinica SIL" w:cs="Abyssinica SIL"/>
          <w:sz w:val="24"/>
          <w:szCs w:val="24"/>
        </w:rPr>
        <w:t>አቅርንተ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E66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E66">
        <w:rPr>
          <w:rFonts w:ascii="Abyssinica SIL" w:hAnsi="Abyssinica SIL" w:cs="Abyssinica SIL"/>
          <w:sz w:val="24"/>
          <w:szCs w:val="24"/>
        </w:rPr>
        <w:t>እን</w:t>
      </w:r>
      <w:r w:rsidR="005528F7" w:rsidRPr="00420E66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E66">
        <w:rPr>
          <w:rFonts w:ascii="Abyssinica SIL" w:hAnsi="Abyssinica SIL" w:cs="Abyssinica SIL"/>
          <w:sz w:val="24"/>
          <w:szCs w:val="24"/>
        </w:rPr>
        <w:t>እ</w:t>
      </w:r>
      <w:r w:rsidR="005A4324" w:rsidRPr="00420E66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E66">
        <w:rPr>
          <w:rFonts w:ascii="Abyssinica SIL" w:hAnsi="Abyssinica SIL" w:cs="Abyssinica SIL"/>
          <w:sz w:val="24"/>
          <w:szCs w:val="24"/>
        </w:rPr>
        <w:t>አንሥኡ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E66">
        <w:rPr>
          <w:rFonts w:ascii="Abyssinica SIL" w:hAnsi="Abyssinica SIL" w:cs="Abyssinica SIL"/>
          <w:sz w:val="24"/>
          <w:szCs w:val="24"/>
        </w:rPr>
        <w:t>ቀርኖሙ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E66">
        <w:rPr>
          <w:rFonts w:ascii="Abyssinica SIL" w:hAnsi="Abyssinica SIL" w:cs="Abyssinica SIL"/>
          <w:sz w:val="24"/>
          <w:szCs w:val="24"/>
        </w:rPr>
        <w:t>ይዝርውዋ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E66">
        <w:rPr>
          <w:rFonts w:ascii="Abyssinica SIL" w:hAnsi="Abyssinica SIL" w:cs="Abyssinica SIL"/>
          <w:sz w:val="24"/>
          <w:szCs w:val="24"/>
        </w:rPr>
        <w:t>ለም</w:t>
      </w:r>
      <w:r w:rsidR="005A4324" w:rsidRPr="00420E66">
        <w:rPr>
          <w:rFonts w:ascii="Abyssinica SIL" w:hAnsi="Abyssinica SIL" w:cs="Abyssinica SIL"/>
          <w:sz w:val="24"/>
          <w:szCs w:val="24"/>
        </w:rPr>
        <w:t>ድረ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75066" w:rsidRPr="00420E66">
        <w:rPr>
          <w:rFonts w:ascii="Abyssinica SIL" w:hAnsi="Abyssinica SIL" w:cs="Abyssinica SIL"/>
          <w:sz w:val="24"/>
          <w:szCs w:val="24"/>
        </w:rPr>
        <w:t>እግዚኣብሔር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420E66">
        <w:rPr>
          <w:rFonts w:ascii="Abyssinica SIL" w:hAnsi="Abyssinica SIL" w:cs="Abyssinica SIL"/>
          <w:sz w:val="24"/>
          <w:szCs w:val="24"/>
        </w:rPr>
        <w:t>ወካዕበ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E66">
        <w:rPr>
          <w:rFonts w:ascii="Abyssinica SIL" w:hAnsi="Abyssinica SIL" w:cs="Abyssinica SIL"/>
          <w:sz w:val="24"/>
          <w:szCs w:val="24"/>
        </w:rPr>
        <w:t>አንሣእኩ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E66">
        <w:rPr>
          <w:rFonts w:ascii="Abyssinica SIL" w:hAnsi="Abyssinica SIL" w:cs="Abyssinica SIL"/>
          <w:sz w:val="24"/>
          <w:szCs w:val="24"/>
        </w:rPr>
        <w:t>አዕይንቲየ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E66">
        <w:rPr>
          <w:rFonts w:ascii="Abyssinica SIL" w:hAnsi="Abyssinica SIL" w:cs="Abyssinica SIL"/>
          <w:sz w:val="24"/>
          <w:szCs w:val="24"/>
        </w:rPr>
        <w:t>ወርኢኩ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E66">
        <w:rPr>
          <w:rFonts w:ascii="Abyssinica SIL" w:hAnsi="Abyssinica SIL" w:cs="Abyssinica SIL"/>
          <w:sz w:val="24"/>
          <w:szCs w:val="24"/>
        </w:rPr>
        <w:t>ወነዋ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E66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E66">
        <w:rPr>
          <w:rFonts w:ascii="Abyssinica SIL" w:hAnsi="Abyssinica SIL" w:cs="Abyssinica SIL"/>
          <w:sz w:val="24"/>
          <w:szCs w:val="24"/>
        </w:rPr>
        <w:t>ወው</w:t>
      </w:r>
      <w:r w:rsidRPr="00EE37ED">
        <w:rPr>
          <w:rFonts w:ascii="Abyssinica SIL" w:hAnsi="Abyssinica SIL" w:cs="Abyssinica SIL"/>
          <w:sz w:val="24"/>
          <w:szCs w:val="24"/>
        </w:rPr>
        <w:t>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እዴሁ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ሐብለ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355B8" w:rsidRPr="00EE37ED">
        <w:rPr>
          <w:rFonts w:ascii="Abyssinica SIL" w:hAnsi="Abyssinica SIL" w:cs="Abyssinica SIL"/>
          <w:sz w:val="24"/>
          <w:szCs w:val="24"/>
        </w:rPr>
        <w:t>መስፈርተ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8355B8" w:rsidRPr="00EE37ED">
        <w:rPr>
          <w:rFonts w:ascii="Abyssinica SIL" w:hAnsi="Abyssinica SIL" w:cs="Abyssinica SIL"/>
          <w:sz w:val="24"/>
          <w:szCs w:val="24"/>
        </w:rPr>
        <w:t>ወእቤሎ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አይቴ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355B8" w:rsidRPr="00EE37ED">
        <w:rPr>
          <w:rFonts w:ascii="Abyssinica SIL" w:hAnsi="Abyssinica SIL" w:cs="Abyssinica SIL"/>
          <w:sz w:val="24"/>
          <w:szCs w:val="24"/>
        </w:rPr>
        <w:t>ተሐውር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እስፍራ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ለኢየሩሳሌም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ወአእምር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ሚመጠን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ኑኃ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C64A5" w:rsidRPr="00EE37ED">
        <w:rPr>
          <w:rFonts w:ascii="Abyssinica SIL" w:hAnsi="Abyssinica SIL" w:cs="Abyssinica SIL"/>
          <w:sz w:val="24"/>
          <w:szCs w:val="24"/>
        </w:rPr>
        <w:t>ወሚመጠን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C64A5" w:rsidRPr="00EE37ED">
        <w:rPr>
          <w:rFonts w:ascii="Abyssinica SIL" w:hAnsi="Abyssinica SIL" w:cs="Abyssinica SIL"/>
          <w:sz w:val="24"/>
          <w:szCs w:val="24"/>
        </w:rPr>
        <w:t>ራኅ</w:t>
      </w:r>
      <w:r w:rsidRPr="00EE37ED">
        <w:rPr>
          <w:rFonts w:ascii="Abyssinica SIL" w:hAnsi="Abyssinica SIL" w:cs="Abyssinica SIL"/>
          <w:sz w:val="24"/>
          <w:szCs w:val="24"/>
        </w:rPr>
        <w:t>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ወእንዘ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ይቀውም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ዝኩ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መልአክ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ዘይትናገረኒ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ወፅአ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ካልእ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መልአክ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ወተቀበሎ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D60AC" w:rsidRPr="00EE37ED">
        <w:rPr>
          <w:rFonts w:ascii="Abyssinica SIL" w:hAnsi="Abyssinica SIL" w:cs="Abyssinica SIL"/>
          <w:sz w:val="24"/>
          <w:szCs w:val="24"/>
        </w:rPr>
        <w:t>ሩ</w:t>
      </w:r>
      <w:r w:rsidRPr="00EE37ED">
        <w:rPr>
          <w:rFonts w:ascii="Abyssinica SIL" w:hAnsi="Abyssinica SIL" w:cs="Abyssinica SIL"/>
          <w:sz w:val="24"/>
          <w:szCs w:val="24"/>
        </w:rPr>
        <w:t>ጽ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ወበሎ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ለዝኩ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ወሬዛ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ዘእንበለ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ፍሬአ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E37ED">
        <w:rPr>
          <w:rFonts w:ascii="Abyssinica SIL" w:hAnsi="Abyssinica SIL" w:cs="Abyssinica SIL"/>
          <w:sz w:val="24"/>
          <w:szCs w:val="24"/>
        </w:rPr>
        <w:t>ትነ</w:t>
      </w:r>
      <w:r w:rsidRPr="004423F8">
        <w:rPr>
          <w:rFonts w:ascii="Abyssinica SIL" w:hAnsi="Abyssinica SIL" w:cs="Abyssinica SIL"/>
          <w:sz w:val="24"/>
          <w:szCs w:val="24"/>
        </w:rPr>
        <w:t>ብር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D60AC" w:rsidRPr="004423F8">
        <w:rPr>
          <w:rFonts w:ascii="Abyssinica SIL" w:hAnsi="Abyssinica SIL" w:cs="Abyssinica SIL"/>
          <w:sz w:val="24"/>
          <w:szCs w:val="24"/>
        </w:rPr>
        <w:t>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23F8">
        <w:rPr>
          <w:rFonts w:ascii="Abyssinica SIL" w:hAnsi="Abyssinica SIL" w:cs="Abyssinica SIL"/>
          <w:sz w:val="24"/>
          <w:szCs w:val="24"/>
        </w:rPr>
        <w:t>እምብዝኀአ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23F8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23F8">
        <w:rPr>
          <w:rFonts w:ascii="Abyssinica SIL" w:hAnsi="Abyssinica SIL" w:cs="Abyssinica SIL"/>
          <w:sz w:val="24"/>
          <w:szCs w:val="24"/>
        </w:rPr>
        <w:t>ወእንስሳ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23F8">
        <w:rPr>
          <w:rFonts w:ascii="Abyssinica SIL" w:hAnsi="Abyssinica SIL" w:cs="Abyssinica SIL"/>
          <w:sz w:val="24"/>
          <w:szCs w:val="24"/>
        </w:rPr>
        <w:t>ዘማእከለ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23F8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45DF3" w:rsidRPr="004423F8">
        <w:rPr>
          <w:rFonts w:ascii="Abyssinica SIL" w:hAnsi="Abyssinica SIL" w:cs="Abyssinica SIL"/>
          <w:sz w:val="24"/>
          <w:szCs w:val="24"/>
        </w:rPr>
        <w:t>እ</w:t>
      </w:r>
      <w:r w:rsidRPr="004423F8">
        <w:rPr>
          <w:rFonts w:ascii="Abyssinica SIL" w:hAnsi="Abyssinica SIL" w:cs="Abyssinica SIL"/>
          <w:sz w:val="24"/>
          <w:szCs w:val="24"/>
        </w:rPr>
        <w:t>ከውኖ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23F8">
        <w:rPr>
          <w:rFonts w:ascii="Abyssinica SIL" w:hAnsi="Abyssinica SIL" w:cs="Abyssinica SIL"/>
          <w:sz w:val="24"/>
          <w:szCs w:val="24"/>
        </w:rPr>
        <w:t>ጥቅማ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23F8">
        <w:rPr>
          <w:rFonts w:ascii="Abyssinica SIL" w:hAnsi="Abyssinica SIL" w:cs="Abyssinica SIL"/>
          <w:sz w:val="24"/>
          <w:szCs w:val="24"/>
        </w:rPr>
        <w:t>ወእሰት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23F8">
        <w:rPr>
          <w:rFonts w:ascii="Abyssinica SIL" w:hAnsi="Abyssinica SIL" w:cs="Abyssinica SIL"/>
          <w:sz w:val="24"/>
          <w:szCs w:val="24"/>
        </w:rPr>
        <w:t>አውዳ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23F8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45DF3" w:rsidRPr="004423F8">
        <w:rPr>
          <w:rFonts w:ascii="Abyssinica SIL" w:hAnsi="Abyssinica SIL" w:cs="Abyssinica SIL"/>
          <w:sz w:val="24"/>
          <w:szCs w:val="24"/>
        </w:rPr>
        <w:t>እግዚኣ</w:t>
      </w:r>
      <w:r w:rsidRPr="004423F8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445DF3" w:rsidRPr="004423F8">
        <w:rPr>
          <w:rFonts w:ascii="Abyssinica SIL" w:hAnsi="Abyssinica SIL" w:cs="Abyssinica SIL"/>
          <w:sz w:val="24"/>
          <w:szCs w:val="24"/>
        </w:rPr>
        <w:t>ወእ</w:t>
      </w:r>
      <w:r w:rsidRPr="004423F8">
        <w:rPr>
          <w:rFonts w:ascii="Abyssinica SIL" w:hAnsi="Abyssinica SIL" w:cs="Abyssinica SIL"/>
          <w:sz w:val="24"/>
          <w:szCs w:val="24"/>
        </w:rPr>
        <w:t>ከውና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756D3" w:rsidRPr="004423F8">
        <w:rPr>
          <w:rFonts w:ascii="Abyssinica SIL" w:hAnsi="Abyssinica SIL" w:cs="Abyssinica SIL"/>
          <w:sz w:val="24"/>
          <w:szCs w:val="24"/>
        </w:rPr>
        <w:t>ክብራ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756D3" w:rsidRPr="004423F8">
        <w:rPr>
          <w:rFonts w:ascii="Abyssinica SIL" w:hAnsi="Abyssinica SIL" w:cs="Abyssinica SIL"/>
          <w:sz w:val="24"/>
          <w:szCs w:val="24"/>
        </w:rPr>
        <w:t>በማ</w:t>
      </w:r>
      <w:r w:rsidRPr="004423F8">
        <w:rPr>
          <w:rFonts w:ascii="Abyssinica SIL" w:hAnsi="Abyssinica SIL" w:cs="Abyssinica SIL"/>
          <w:sz w:val="24"/>
          <w:szCs w:val="24"/>
        </w:rPr>
        <w:t>እከላአ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23F8">
        <w:rPr>
          <w:rFonts w:ascii="Abyssinica SIL" w:hAnsi="Abyssinica SIL" w:cs="Abyssinica SIL"/>
          <w:sz w:val="24"/>
          <w:szCs w:val="24"/>
        </w:rPr>
        <w:t>ጐዩ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23F8">
        <w:rPr>
          <w:rFonts w:ascii="Abyssinica SIL" w:hAnsi="Abyssinica SIL" w:cs="Abyssinica SIL"/>
          <w:sz w:val="24"/>
          <w:szCs w:val="24"/>
        </w:rPr>
        <w:t>እምብሔረ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756D3" w:rsidRPr="004423F8">
        <w:rPr>
          <w:rFonts w:ascii="Abyssinica SIL" w:hAnsi="Abyssinica SIL" w:cs="Abyssinica SIL"/>
          <w:sz w:val="24"/>
          <w:szCs w:val="24"/>
        </w:rPr>
        <w:t>ደ</w:t>
      </w:r>
      <w:r w:rsidRPr="004423F8">
        <w:rPr>
          <w:rFonts w:ascii="Abyssinica SIL" w:hAnsi="Abyssinica SIL" w:cs="Abyssinica SIL"/>
          <w:sz w:val="24"/>
          <w:szCs w:val="24"/>
        </w:rPr>
        <w:t>ቡብ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23F8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756D3" w:rsidRPr="004423F8">
        <w:rPr>
          <w:rFonts w:ascii="Abyssinica SIL" w:hAnsi="Abyssinica SIL" w:cs="Abyssinica SIL"/>
          <w:sz w:val="24"/>
          <w:szCs w:val="24"/>
        </w:rPr>
        <w:t>እግዚኣብሔር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4423F8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B756D3" w:rsidRPr="004423F8">
        <w:rPr>
          <w:rFonts w:ascii="Abyssinica SIL" w:hAnsi="Abyssinica SIL" w:cs="Abyssinica SIL"/>
          <w:sz w:val="24"/>
          <w:szCs w:val="24"/>
        </w:rPr>
        <w:t>እም፬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756D3" w:rsidRPr="004423F8">
        <w:rPr>
          <w:rFonts w:ascii="Abyssinica SIL" w:hAnsi="Abyssinica SIL" w:cs="Abyssinica SIL"/>
          <w:sz w:val="24"/>
          <w:szCs w:val="24"/>
        </w:rPr>
        <w:t>ነፋ</w:t>
      </w:r>
      <w:r w:rsidRPr="004423F8">
        <w:rPr>
          <w:rFonts w:ascii="Abyssinica SIL" w:hAnsi="Abyssinica SIL" w:cs="Abyssinica SIL"/>
          <w:sz w:val="24"/>
          <w:szCs w:val="24"/>
        </w:rPr>
        <w:t>ሳተ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23F8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31BD0" w:rsidRPr="004423F8">
        <w:rPr>
          <w:rFonts w:ascii="Abyssinica SIL" w:hAnsi="Abyssinica SIL" w:cs="Abyssinica SIL"/>
          <w:sz w:val="24"/>
          <w:szCs w:val="24"/>
        </w:rPr>
        <w:t>አስተጋበእክ</w:t>
      </w:r>
      <w:r w:rsidRPr="00B261E8">
        <w:rPr>
          <w:rFonts w:ascii="Abyssinica SIL" w:hAnsi="Abyssinica SIL" w:cs="Abyssinica SIL"/>
          <w:sz w:val="24"/>
          <w:szCs w:val="24"/>
        </w:rPr>
        <w:t>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ጽዮን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31BD0" w:rsidRPr="00B261E8">
        <w:rPr>
          <w:rFonts w:ascii="Abyssinica SIL" w:hAnsi="Abyssinica SIL" w:cs="Abyssinica SIL"/>
          <w:sz w:val="24"/>
          <w:szCs w:val="24"/>
        </w:rPr>
        <w:t>እግዚኣ</w:t>
      </w:r>
      <w:r w:rsidRPr="00B261E8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ወይድኅኑ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31BD0" w:rsidRPr="00B261E8">
        <w:rPr>
          <w:rFonts w:ascii="Abyssinica SIL" w:hAnsi="Abyssinica SIL" w:cs="Abyssinica SIL"/>
          <w:sz w:val="24"/>
          <w:szCs w:val="24"/>
        </w:rPr>
        <w:t>ይነብርዋ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ለወለተ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31BD0" w:rsidRPr="00B261E8">
        <w:rPr>
          <w:rFonts w:ascii="Abyssinica SIL" w:hAnsi="Abyssinica SIL" w:cs="Abyssinica SIL"/>
          <w:sz w:val="24"/>
          <w:szCs w:val="24"/>
        </w:rPr>
        <w:t>ባ</w:t>
      </w:r>
      <w:r w:rsidRPr="00B261E8">
        <w:rPr>
          <w:rFonts w:ascii="Abyssinica SIL" w:hAnsi="Abyssinica SIL" w:cs="Abyssinica SIL"/>
          <w:sz w:val="24"/>
          <w:szCs w:val="24"/>
        </w:rPr>
        <w:t>ቢሎ</w:t>
      </w:r>
      <w:r w:rsidR="00E31BD0" w:rsidRPr="00B261E8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ከመዝ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007E4" w:rsidRPr="00B261E8">
        <w:rPr>
          <w:rFonts w:ascii="Abyssinica SIL" w:hAnsi="Abyssinica SIL" w:cs="Abyssinica SIL"/>
          <w:sz w:val="24"/>
          <w:szCs w:val="24"/>
        </w:rPr>
        <w:t>እግዚኣ</w:t>
      </w:r>
      <w:r w:rsidRPr="00B261E8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ፈነወኒ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በድ</w:t>
      </w:r>
      <w:r w:rsidR="00A007E4" w:rsidRPr="00B261E8">
        <w:rPr>
          <w:rFonts w:ascii="Abyssinica SIL" w:hAnsi="Abyssinica SIL" w:cs="Abyssinica SIL"/>
          <w:sz w:val="24"/>
          <w:szCs w:val="24"/>
        </w:rPr>
        <w:t>ኅ</w:t>
      </w:r>
      <w:r w:rsidRPr="00B261E8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ስብሐቲሁ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423F8" w:rsidRPr="00B261E8">
        <w:rPr>
          <w:rFonts w:ascii="Abyssinica SIL" w:hAnsi="Abyssinica SIL" w:cs="Abyssinica SIL"/>
          <w:sz w:val="24"/>
          <w:szCs w:val="24"/>
        </w:rPr>
        <w:t>ላ</w:t>
      </w:r>
      <w:r w:rsidRPr="00B261E8">
        <w:rPr>
          <w:rFonts w:ascii="Abyssinica SIL" w:hAnsi="Abyssinica SIL" w:cs="Abyssinica SIL"/>
          <w:sz w:val="24"/>
          <w:szCs w:val="24"/>
        </w:rPr>
        <w:t>ዕለ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አሕዛ</w:t>
      </w:r>
      <w:proofErr w:type="spellEnd"/>
      <w:r w:rsidR="00B261E8" w:rsidRPr="002B5596">
        <w:rPr>
          <w:rFonts w:ascii="Abyssinica SIL" w:hAnsi="Abyssinica SIL" w:cs="Abyssinica SIL"/>
          <w:sz w:val="24"/>
          <w:szCs w:val="24"/>
          <w:lang w:val="en-GB"/>
        </w:rPr>
        <w:t>[</w:t>
      </w:r>
      <w:r w:rsidRPr="00B261E8">
        <w:rPr>
          <w:rFonts w:ascii="Abyssinica SIL" w:hAnsi="Abyssinica SIL" w:cs="Abyssinica SIL"/>
          <w:sz w:val="24"/>
          <w:szCs w:val="24"/>
        </w:rPr>
        <w:t>ብ</w:t>
      </w:r>
      <w:r w:rsidR="00B261E8" w:rsidRPr="002B5596">
        <w:rPr>
          <w:rFonts w:ascii="Abyssinica SIL" w:hAnsi="Abyssinica SIL" w:cs="Abyssinica SIL"/>
          <w:sz w:val="24"/>
          <w:szCs w:val="24"/>
          <w:lang w:val="en-GB"/>
        </w:rPr>
        <w:t>]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ሐብለዩክሙ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ዘገሰሰ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ብንተ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ዐይ</w:t>
      </w:r>
      <w:r w:rsidR="00A007E4" w:rsidRPr="00B261E8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እመጽእ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እዴየ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A0E23" w:rsidRPr="00B261E8">
        <w:rPr>
          <w:rFonts w:ascii="Abyssinica SIL" w:hAnsi="Abyssinica SIL" w:cs="Abyssinica SIL"/>
          <w:sz w:val="24"/>
          <w:szCs w:val="24"/>
        </w:rPr>
        <w:t>ወይከውኑ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A0E23" w:rsidRPr="00B261E8">
        <w:rPr>
          <w:rFonts w:ascii="Abyssinica SIL" w:hAnsi="Abyssinica SIL" w:cs="Abyssinica SIL"/>
          <w:sz w:val="24"/>
          <w:szCs w:val="24"/>
        </w:rPr>
        <w:t>ኅብ</w:t>
      </w:r>
      <w:r w:rsidRPr="00B261E8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ለእለ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ይትቀነዩ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ወያአምሩ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ፈ</w:t>
      </w:r>
      <w:r w:rsidR="00BA0E23" w:rsidRPr="00B261E8">
        <w:rPr>
          <w:rFonts w:ascii="Abyssinica SIL" w:hAnsi="Abyssinica SIL" w:cs="Abyssinica SIL"/>
          <w:sz w:val="24"/>
          <w:szCs w:val="24"/>
        </w:rPr>
        <w:t>ነ</w:t>
      </w:r>
      <w:r w:rsidRPr="00B261E8">
        <w:rPr>
          <w:rFonts w:ascii="Abyssinica SIL" w:hAnsi="Abyssinica SIL" w:cs="Abyssinica SIL"/>
          <w:sz w:val="24"/>
          <w:szCs w:val="24"/>
        </w:rPr>
        <w:t>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54A89" w:rsidRPr="00B261E8">
        <w:rPr>
          <w:rFonts w:ascii="Abyssinica SIL" w:hAnsi="Abyssinica SIL" w:cs="Abyssinica SIL"/>
          <w:sz w:val="24"/>
          <w:szCs w:val="24"/>
        </w:rPr>
        <w:t>እግዚኣ</w:t>
      </w:r>
      <w:r w:rsidRPr="00B261E8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61E8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54A89" w:rsidRPr="00B261E8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954A89" w:rsidRPr="00D2775E">
        <w:rPr>
          <w:rFonts w:ascii="Abyssinica SIL" w:hAnsi="Abyssinica SIL" w:cs="Abyssinica SIL"/>
          <w:sz w:val="24"/>
          <w:szCs w:val="24"/>
        </w:rPr>
        <w:t>ተ</w:t>
      </w:r>
      <w:r w:rsidRPr="00D2775E">
        <w:rPr>
          <w:rFonts w:ascii="Abyssinica SIL" w:hAnsi="Abyssinica SIL" w:cs="Abyssinica SIL"/>
          <w:sz w:val="24"/>
          <w:szCs w:val="24"/>
        </w:rPr>
        <w:t>ፈሥሒ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54A89" w:rsidRPr="00D2775E">
        <w:rPr>
          <w:rFonts w:ascii="Abyssinica SIL" w:hAnsi="Abyssinica SIL" w:cs="Abyssinica SIL"/>
          <w:sz w:val="24"/>
          <w:szCs w:val="24"/>
        </w:rPr>
        <w:t>ወተኀሰዪ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2775E">
        <w:rPr>
          <w:rFonts w:ascii="Abyssinica SIL" w:hAnsi="Abyssinica SIL" w:cs="Abyssinica SIL"/>
          <w:sz w:val="24"/>
          <w:szCs w:val="24"/>
        </w:rPr>
        <w:t>ወለተ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54A89" w:rsidRPr="00D2775E">
        <w:rPr>
          <w:rFonts w:ascii="Abyssinica SIL" w:hAnsi="Abyssinica SIL" w:cs="Abyssinica SIL"/>
          <w:sz w:val="24"/>
          <w:szCs w:val="24"/>
        </w:rPr>
        <w:t>ጽዮን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2775E">
        <w:rPr>
          <w:rFonts w:ascii="Abyssinica SIL" w:hAnsi="Abyssinica SIL" w:cs="Abyssinica SIL"/>
          <w:sz w:val="24"/>
          <w:szCs w:val="24"/>
        </w:rPr>
        <w:t>እስ</w:t>
      </w:r>
      <w:proofErr w:type="spellEnd"/>
    </w:p>
    <w:p w14:paraId="4A9E9C28" w14:textId="34DBB186" w:rsidR="002F5100" w:rsidRP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B5596">
        <w:rPr>
          <w:rFonts w:ascii="Times New Roman" w:hAnsi="Times New Roman" w:cs="Times New Roman"/>
          <w:b/>
          <w:sz w:val="24"/>
          <w:szCs w:val="24"/>
          <w:lang w:val="en-GB"/>
        </w:rPr>
        <w:t>(col. 2)</w:t>
      </w:r>
      <w:r w:rsidR="002F5100" w:rsidRPr="002B559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0CFFBEDF" w14:textId="3F41C995" w:rsidR="005214E2" w:rsidRPr="002B5596" w:rsidRDefault="00D21C08" w:rsidP="002B5596">
      <w:pPr>
        <w:spacing w:after="0" w:line="240" w:lineRule="auto"/>
        <w:jc w:val="both"/>
        <w:rPr>
          <w:rFonts w:ascii="Abyssinica SIL" w:hAnsi="Abyssinica SIL" w:cs="Abyssinica SIL"/>
          <w:sz w:val="24"/>
          <w:szCs w:val="24"/>
          <w:lang w:val="en-GB"/>
        </w:rPr>
      </w:pPr>
      <w:r w:rsidRPr="00D2775E">
        <w:rPr>
          <w:rFonts w:ascii="Abyssinica SIL" w:hAnsi="Abyssinica SIL" w:cs="Abyssinica SIL"/>
          <w:sz w:val="24"/>
          <w:szCs w:val="24"/>
        </w:rPr>
        <w:t>መ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2775E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2775E">
        <w:rPr>
          <w:rFonts w:ascii="Abyssinica SIL" w:hAnsi="Abyssinica SIL" w:cs="Abyssinica SIL"/>
          <w:sz w:val="24"/>
          <w:szCs w:val="24"/>
        </w:rPr>
        <w:t>እመጽእ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71B2A" w:rsidRPr="00D2775E">
        <w:rPr>
          <w:rFonts w:ascii="Abyssinica SIL" w:hAnsi="Abyssinica SIL" w:cs="Abyssinica SIL"/>
          <w:sz w:val="24"/>
          <w:szCs w:val="24"/>
        </w:rPr>
        <w:t>ወአኀ</w:t>
      </w:r>
      <w:r w:rsidRPr="00D2775E">
        <w:rPr>
          <w:rFonts w:ascii="Abyssinica SIL" w:hAnsi="Abyssinica SIL" w:cs="Abyssinica SIL"/>
          <w:sz w:val="24"/>
          <w:szCs w:val="24"/>
        </w:rPr>
        <w:t>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775E" w:rsidRPr="00D2775E">
        <w:rPr>
          <w:rFonts w:ascii="Abyssinica SIL" w:hAnsi="Abyssinica SIL" w:cs="Abyssinica SIL"/>
          <w:sz w:val="24"/>
          <w:szCs w:val="24"/>
        </w:rPr>
        <w:t>ማ</w:t>
      </w:r>
      <w:r w:rsidR="00471B2A" w:rsidRPr="00D2775E">
        <w:rPr>
          <w:rFonts w:ascii="Abyssinica SIL" w:hAnsi="Abyssinica SIL" w:cs="Abyssinica SIL"/>
          <w:sz w:val="24"/>
          <w:szCs w:val="24"/>
        </w:rPr>
        <w:t>እከሌኪ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2775E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71B2A" w:rsidRPr="00D2775E">
        <w:rPr>
          <w:rFonts w:ascii="Abyssinica SIL" w:hAnsi="Abyssinica SIL" w:cs="Abyssinica SIL"/>
          <w:sz w:val="24"/>
          <w:szCs w:val="24"/>
        </w:rPr>
        <w:t>እግዚኣብሔር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D2775E">
        <w:rPr>
          <w:rFonts w:ascii="Abyssinica SIL" w:hAnsi="Abyssinica SIL" w:cs="Abyssinica SIL"/>
          <w:sz w:val="24"/>
          <w:szCs w:val="24"/>
        </w:rPr>
        <w:t>ወይጐይዩ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B2BD4" w:rsidRPr="00D2775E">
        <w:rPr>
          <w:rFonts w:ascii="Abyssinica SIL" w:hAnsi="Abyssinica SIL" w:cs="Abyssinica SIL"/>
          <w:sz w:val="24"/>
          <w:szCs w:val="24"/>
        </w:rPr>
        <w:t>ብዙኃ</w:t>
      </w:r>
      <w:r w:rsidRPr="00D2775E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2775E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2775E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B2BD4" w:rsidRPr="00D2775E">
        <w:rPr>
          <w:rFonts w:ascii="Abyssinica SIL" w:hAnsi="Abyssinica SIL" w:cs="Abyssinica SIL"/>
          <w:sz w:val="24"/>
          <w:szCs w:val="24"/>
        </w:rPr>
        <w:t>እግዚኣ</w:t>
      </w:r>
      <w:r w:rsidRPr="00D2775E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2775E">
        <w:rPr>
          <w:rFonts w:ascii="Abyssinica SIL" w:hAnsi="Abyssinica SIL" w:cs="Abyssinica SIL"/>
          <w:sz w:val="24"/>
          <w:szCs w:val="24"/>
        </w:rPr>
        <w:t>ይእተ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2775E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2775E">
        <w:rPr>
          <w:rFonts w:ascii="Abyssinica SIL" w:hAnsi="Abyssinica SIL" w:cs="Abyssinica SIL"/>
          <w:sz w:val="24"/>
          <w:szCs w:val="24"/>
        </w:rPr>
        <w:t>ወይከውንዎ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2775E">
        <w:rPr>
          <w:rFonts w:ascii="Abyssinica SIL" w:hAnsi="Abyssinica SIL" w:cs="Abyssinica SIL"/>
          <w:sz w:val="24"/>
          <w:szCs w:val="24"/>
        </w:rPr>
        <w:t>ሕዝቦ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2775E">
        <w:rPr>
          <w:rFonts w:ascii="Abyssinica SIL" w:hAnsi="Abyssinica SIL" w:cs="Abyssinica SIL"/>
          <w:sz w:val="24"/>
          <w:szCs w:val="24"/>
        </w:rPr>
        <w:t>ወይነብሩ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B2BD4" w:rsidRPr="00D2775E">
        <w:rPr>
          <w:rFonts w:ascii="Abyssinica SIL" w:hAnsi="Abyssinica SIL" w:cs="Abyssinica SIL"/>
          <w:sz w:val="24"/>
          <w:szCs w:val="24"/>
        </w:rPr>
        <w:t>ማ</w:t>
      </w:r>
      <w:r w:rsidRPr="00D2775E">
        <w:rPr>
          <w:rFonts w:ascii="Abyssinica SIL" w:hAnsi="Abyssinica SIL" w:cs="Abyssinica SIL"/>
          <w:sz w:val="24"/>
          <w:szCs w:val="24"/>
        </w:rPr>
        <w:t>እከሌኪ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B2BD4" w:rsidRPr="00D2775E">
        <w:rPr>
          <w:rFonts w:ascii="Abyssinica SIL" w:hAnsi="Abyssinica SIL" w:cs="Abyssinica SIL"/>
          <w:sz w:val="24"/>
          <w:szCs w:val="24"/>
        </w:rPr>
        <w:t>ወታአምሪ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2775E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2775E">
        <w:rPr>
          <w:rFonts w:ascii="Abyssinica SIL" w:hAnsi="Abyssinica SIL" w:cs="Abyssinica SIL"/>
          <w:sz w:val="24"/>
          <w:szCs w:val="24"/>
        </w:rPr>
        <w:t>ፈነወኒ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2775E">
        <w:rPr>
          <w:rFonts w:ascii="Abyssinica SIL" w:hAnsi="Abyssinica SIL" w:cs="Abyssinica SIL"/>
          <w:sz w:val="24"/>
          <w:szCs w:val="24"/>
        </w:rPr>
        <w:t>ኀቤኪ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27FCE" w:rsidRPr="00D2775E">
        <w:rPr>
          <w:rFonts w:ascii="Abyssinica SIL" w:hAnsi="Abyssinica SIL" w:cs="Abyssinica SIL"/>
          <w:sz w:val="24"/>
          <w:szCs w:val="24"/>
        </w:rPr>
        <w:t>እግዚኣ</w:t>
      </w:r>
      <w:r w:rsidRPr="00D2775E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2775E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27FCE" w:rsidRPr="00D2775E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D2775E">
        <w:rPr>
          <w:rFonts w:ascii="Abyssinica SIL" w:hAnsi="Abyssinica SIL" w:cs="Abyssinica SIL"/>
          <w:sz w:val="24"/>
          <w:szCs w:val="24"/>
        </w:rPr>
        <w:t>ወይወር</w:t>
      </w:r>
      <w:r w:rsidRPr="00F56A50">
        <w:rPr>
          <w:rFonts w:ascii="Abyssinica SIL" w:hAnsi="Abyssinica SIL" w:cs="Abyssinica SIL"/>
          <w:sz w:val="24"/>
          <w:szCs w:val="24"/>
        </w:rPr>
        <w:t>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775E" w:rsidRPr="00F56A50">
        <w:rPr>
          <w:rFonts w:ascii="Abyssinica SIL" w:hAnsi="Abyssinica SIL" w:cs="Abyssinica SIL"/>
          <w:sz w:val="24"/>
          <w:szCs w:val="24"/>
        </w:rPr>
        <w:t>እግዚአ</w:t>
      </w:r>
      <w:r w:rsidRPr="00F56A50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ለይሁዳ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በመስፈርቱ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በምድር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84C53" w:rsidRPr="00F56A50">
        <w:rPr>
          <w:rFonts w:ascii="Abyssinica SIL" w:hAnsi="Abyssinica SIL" w:cs="Abyssinica SIL"/>
          <w:sz w:val="24"/>
          <w:szCs w:val="24"/>
        </w:rPr>
        <w:t>ቅድስት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ወዓዲ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የኀርያ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ለኢየሩሳሌም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ወይፈርህ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ዘነፍስ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እምቅድመ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ገጹ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ለእግዚኣብሔር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ተንሥአ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ደመና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733CA" w:rsidRPr="00F56A50">
        <w:rPr>
          <w:rFonts w:ascii="Abyssinica SIL" w:hAnsi="Abyssinica SIL" w:cs="Abyssinica SIL"/>
          <w:sz w:val="24"/>
          <w:szCs w:val="24"/>
        </w:rPr>
        <w:t>ቅዱሳኒ</w:t>
      </w:r>
      <w:r w:rsidRPr="00F56A50">
        <w:rPr>
          <w:rFonts w:ascii="Abyssinica SIL" w:hAnsi="Abyssinica SIL" w:cs="Abyssinica SIL"/>
          <w:sz w:val="24"/>
          <w:szCs w:val="24"/>
        </w:rPr>
        <w:t>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፨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ወአርአየኒ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733CA" w:rsidRPr="00F56A50">
        <w:rPr>
          <w:rFonts w:ascii="Abyssinica SIL" w:hAnsi="Abyssinica SIL" w:cs="Abyssinica SIL"/>
          <w:sz w:val="24"/>
          <w:szCs w:val="24"/>
        </w:rPr>
        <w:t>እግዚኣ</w:t>
      </w:r>
      <w:r w:rsidRPr="00F56A50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ለካህን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ወለነቢይ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ይቀውም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ቅድመ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ገጹ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ለመልአከ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733CA" w:rsidRPr="00F56A50">
        <w:rPr>
          <w:rFonts w:ascii="Abyssinica SIL" w:hAnsi="Abyssinica SIL" w:cs="Abyssinica SIL"/>
          <w:sz w:val="24"/>
          <w:szCs w:val="24"/>
        </w:rPr>
        <w:t>እግዚኣ</w:t>
      </w:r>
      <w:r w:rsidRPr="00F56A50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733CA" w:rsidRPr="00F56A50">
        <w:rPr>
          <w:rFonts w:ascii="Abyssinica SIL" w:hAnsi="Abyssinica SIL" w:cs="Abyssinica SIL"/>
          <w:sz w:val="24"/>
          <w:szCs w:val="24"/>
        </w:rPr>
        <w:t>ወይቀውም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ሰይጣን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በየማኑ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22B58" w:rsidRPr="00F56A50">
        <w:rPr>
          <w:rFonts w:ascii="Abyssinica SIL" w:hAnsi="Abyssinica SIL" w:cs="Abyssinica SIL"/>
          <w:sz w:val="24"/>
          <w:szCs w:val="24"/>
        </w:rPr>
        <w:t>ያዕቅፎ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እግዚ</w:t>
      </w:r>
      <w:r w:rsidR="00E22B58" w:rsidRPr="00F56A50">
        <w:rPr>
          <w:rFonts w:ascii="Abyssinica SIL" w:hAnsi="Abyssinica SIL" w:cs="Abyssinica SIL"/>
          <w:sz w:val="24"/>
          <w:szCs w:val="24"/>
        </w:rPr>
        <w:t>ኣ</w:t>
      </w:r>
      <w:r w:rsidRPr="00F56A50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ለሰይጣን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22B58" w:rsidRPr="00F56A50">
        <w:rPr>
          <w:rFonts w:ascii="Abyssinica SIL" w:hAnsi="Abyssinica SIL" w:cs="Abyssinica SIL"/>
          <w:sz w:val="24"/>
          <w:szCs w:val="24"/>
        </w:rPr>
        <w:t>ለያኅስ</w:t>
      </w:r>
      <w:r w:rsidRPr="00F56A50">
        <w:rPr>
          <w:rFonts w:ascii="Abyssinica SIL" w:hAnsi="Abyssinica SIL" w:cs="Abyssinica SIL"/>
          <w:sz w:val="24"/>
          <w:szCs w:val="24"/>
        </w:rPr>
        <w:t>ርከ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22B58" w:rsidRPr="00F56A50">
        <w:rPr>
          <w:rFonts w:ascii="Abyssinica SIL" w:hAnsi="Abyssinica SIL" w:cs="Abyssinica SIL"/>
          <w:sz w:val="24"/>
          <w:szCs w:val="24"/>
        </w:rPr>
        <w:t>እግዚኣ</w:t>
      </w:r>
      <w:r w:rsidRPr="00F56A50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ዘኀረያ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ለኢየሩሳሌም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ትንታግ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ዘአውጽእዎ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855F3" w:rsidRPr="00F56A50">
        <w:rPr>
          <w:rFonts w:ascii="Abyssinica SIL" w:hAnsi="Abyssinica SIL" w:cs="Abyssinica SIL"/>
          <w:sz w:val="24"/>
          <w:szCs w:val="24"/>
        </w:rPr>
        <w:t>እምእሳት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84085A" w:rsidRPr="00F56A50">
        <w:rPr>
          <w:rFonts w:ascii="Abyssinica SIL" w:hAnsi="Abyssinica SIL" w:cs="Abyssinica SIL"/>
          <w:sz w:val="24"/>
          <w:szCs w:val="24"/>
        </w:rPr>
        <w:t>ወኢዮሴዕ</w:t>
      </w:r>
      <w:r w:rsidRPr="00F56A50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ይለብስ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አልበሰ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4085A" w:rsidRPr="00F56A50">
        <w:rPr>
          <w:rFonts w:ascii="Abyssinica SIL" w:hAnsi="Abyssinica SIL" w:cs="Abyssinica SIL"/>
          <w:sz w:val="24"/>
          <w:szCs w:val="24"/>
        </w:rPr>
        <w:t>ርሱሐ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56A50">
        <w:rPr>
          <w:rFonts w:ascii="Abyssinica SIL" w:hAnsi="Abyssinica SIL" w:cs="Abyssinica SIL"/>
          <w:sz w:val="24"/>
          <w:szCs w:val="24"/>
        </w:rPr>
        <w:t>ወ</w:t>
      </w:r>
      <w:r w:rsidR="0084085A" w:rsidRPr="00F56A50">
        <w:rPr>
          <w:rFonts w:ascii="Abyssinica SIL" w:hAnsi="Abyssinica SIL" w:cs="Abyssinica SIL"/>
          <w:sz w:val="24"/>
          <w:szCs w:val="24"/>
        </w:rPr>
        <w:t>ይቀ</w:t>
      </w:r>
      <w:r w:rsidR="006F2831" w:rsidRPr="00F56A50">
        <w:rPr>
          <w:rFonts w:ascii="Abyssinica SIL" w:hAnsi="Abyssinica SIL" w:cs="Abyssinica SIL"/>
          <w:sz w:val="24"/>
          <w:szCs w:val="24"/>
        </w:rPr>
        <w:t>ውም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F2831" w:rsidRPr="00F56A50">
        <w:rPr>
          <w:rFonts w:ascii="Abyssinica SIL" w:hAnsi="Abyssinica SIL" w:cs="Abyssinica SIL"/>
          <w:sz w:val="24"/>
          <w:szCs w:val="24"/>
        </w:rPr>
        <w:t>ቅድመ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F2831" w:rsidRPr="00F56A50">
        <w:rPr>
          <w:rFonts w:ascii="Abyssinica SIL" w:hAnsi="Abyssinica SIL" w:cs="Abyssinica SIL"/>
          <w:sz w:val="24"/>
          <w:szCs w:val="24"/>
        </w:rPr>
        <w:t>ገጹ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37301">
        <w:rPr>
          <w:rFonts w:ascii="Abyssinica SIL" w:hAnsi="Abyssinica SIL" w:cs="Abyssinica SIL"/>
          <w:sz w:val="24"/>
          <w:szCs w:val="24"/>
        </w:rPr>
        <w:t>ለመልአከ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F2831" w:rsidRPr="00237301">
        <w:rPr>
          <w:rFonts w:ascii="Abyssinica SIL" w:hAnsi="Abyssinica SIL" w:cs="Abyssinica SIL"/>
          <w:sz w:val="24"/>
          <w:szCs w:val="24"/>
        </w:rPr>
        <w:t>እግዚኣብሔር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237301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F2831" w:rsidRPr="00237301">
        <w:rPr>
          <w:rFonts w:ascii="Abyssinica SIL" w:hAnsi="Abyssinica SIL" w:cs="Abyssinica SIL"/>
          <w:sz w:val="24"/>
          <w:szCs w:val="24"/>
        </w:rPr>
        <w:t>ለ</w:t>
      </w:r>
      <w:r w:rsidRPr="00237301">
        <w:rPr>
          <w:rFonts w:ascii="Abyssinica SIL" w:hAnsi="Abyssinica SIL" w:cs="Abyssinica SIL"/>
          <w:sz w:val="24"/>
          <w:szCs w:val="24"/>
        </w:rPr>
        <w:t>ዘይቀ</w:t>
      </w:r>
      <w:proofErr w:type="spellEnd"/>
      <w:r w:rsidR="00F56A50" w:rsidRPr="002B5596">
        <w:rPr>
          <w:rFonts w:ascii="Abyssinica SIL" w:hAnsi="Abyssinica SIL" w:cs="Abyssinica SIL"/>
          <w:sz w:val="24"/>
          <w:szCs w:val="24"/>
          <w:lang w:val="en-GB"/>
        </w:rPr>
        <w:t>(</w:t>
      </w:r>
      <w:r w:rsidR="00704B62" w:rsidRPr="00237301">
        <w:rPr>
          <w:rFonts w:ascii="Abyssinica SIL" w:hAnsi="Abyssinica SIL" w:cs="Abyssinica SIL"/>
          <w:sz w:val="24"/>
          <w:szCs w:val="24"/>
        </w:rPr>
        <w:t>ው</w:t>
      </w:r>
      <w:r w:rsidR="00F56A50" w:rsidRPr="002B5596">
        <w:rPr>
          <w:rFonts w:ascii="Abyssinica SIL" w:hAnsi="Abyssinica SIL" w:cs="Abyssinica SIL"/>
          <w:sz w:val="24"/>
          <w:szCs w:val="24"/>
          <w:lang w:val="en-GB"/>
        </w:rPr>
        <w:t>)</w:t>
      </w:r>
      <w:r w:rsidRPr="00237301">
        <w:rPr>
          <w:rFonts w:ascii="Abyssinica SIL" w:hAnsi="Abyssinica SIL" w:cs="Abyssinica SIL"/>
          <w:sz w:val="24"/>
          <w:szCs w:val="24"/>
        </w:rPr>
        <w:t>ም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37301">
        <w:rPr>
          <w:rFonts w:ascii="Abyssinica SIL" w:hAnsi="Abyssinica SIL" w:cs="Abyssinica SIL"/>
          <w:sz w:val="24"/>
          <w:szCs w:val="24"/>
        </w:rPr>
        <w:t>ቅድመ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37301">
        <w:rPr>
          <w:rFonts w:ascii="Abyssinica SIL" w:hAnsi="Abyssinica SIL" w:cs="Abyssinica SIL"/>
          <w:sz w:val="24"/>
          <w:szCs w:val="24"/>
        </w:rPr>
        <w:t>ገጹ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37301">
        <w:rPr>
          <w:rFonts w:ascii="Abyssinica SIL" w:hAnsi="Abyssinica SIL" w:cs="Abyssinica SIL"/>
          <w:sz w:val="24"/>
          <w:szCs w:val="24"/>
        </w:rPr>
        <w:t>አእትት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37301">
        <w:rPr>
          <w:rFonts w:ascii="Abyssinica SIL" w:hAnsi="Abyssinica SIL" w:cs="Abyssinica SIL"/>
          <w:sz w:val="24"/>
          <w:szCs w:val="24"/>
        </w:rPr>
        <w:t>አልበሰ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37301">
        <w:rPr>
          <w:rFonts w:ascii="Abyssinica SIL" w:hAnsi="Abyssinica SIL" w:cs="Abyssinica SIL"/>
          <w:sz w:val="24"/>
          <w:szCs w:val="24"/>
        </w:rPr>
        <w:t>ርሱሐ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04B62" w:rsidRPr="00237301">
        <w:rPr>
          <w:rFonts w:ascii="Abyssinica SIL" w:hAnsi="Abyssinica SIL" w:cs="Abyssinica SIL"/>
          <w:sz w:val="24"/>
          <w:szCs w:val="24"/>
        </w:rPr>
        <w:t>እምላዕሌሁ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237301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04B62" w:rsidRPr="00237301">
        <w:rPr>
          <w:rFonts w:ascii="Abyssinica SIL" w:hAnsi="Abyssinica SIL" w:cs="Abyssinica SIL"/>
          <w:sz w:val="24"/>
          <w:szCs w:val="24"/>
        </w:rPr>
        <w:t>ና</w:t>
      </w:r>
      <w:r w:rsidRPr="00066A5B">
        <w:rPr>
          <w:rFonts w:ascii="Abyssinica SIL" w:hAnsi="Abyssinica SIL" w:cs="Abyssinica SIL"/>
          <w:sz w:val="24"/>
          <w:szCs w:val="24"/>
        </w:rPr>
        <w:t>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04B62" w:rsidRPr="00066A5B">
        <w:rPr>
          <w:rFonts w:ascii="Abyssinica SIL" w:hAnsi="Abyssinica SIL" w:cs="Abyssinica SIL"/>
          <w:sz w:val="24"/>
          <w:szCs w:val="24"/>
        </w:rPr>
        <w:t>አእ</w:t>
      </w:r>
      <w:r w:rsidRPr="00066A5B">
        <w:rPr>
          <w:rFonts w:ascii="Abyssinica SIL" w:hAnsi="Abyssinica SIL" w:cs="Abyssinica SIL"/>
          <w:sz w:val="24"/>
          <w:szCs w:val="24"/>
        </w:rPr>
        <w:t>ተትኩ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66A5B">
        <w:rPr>
          <w:rFonts w:ascii="Abyssinica SIL" w:hAnsi="Abyssinica SIL" w:cs="Abyssinica SIL"/>
          <w:sz w:val="24"/>
          <w:szCs w:val="24"/>
        </w:rPr>
        <w:t>ኀጢአተከ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52152" w:rsidRPr="00066A5B">
        <w:rPr>
          <w:rFonts w:ascii="Abyssinica SIL" w:hAnsi="Abyssinica SIL" w:cs="Abyssinica SIL"/>
          <w:sz w:val="24"/>
          <w:szCs w:val="24"/>
        </w:rPr>
        <w:t>ወአልበስኩ</w:t>
      </w:r>
      <w:r w:rsidRPr="00066A5B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52152" w:rsidRPr="00066A5B">
        <w:rPr>
          <w:rFonts w:ascii="Abyssinica SIL" w:hAnsi="Abyssinica SIL" w:cs="Abyssinica SIL"/>
          <w:sz w:val="24"/>
          <w:szCs w:val="24"/>
        </w:rPr>
        <w:t>ጰዴ</w:t>
      </w:r>
      <w:r w:rsidRPr="00066A5B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66A5B">
        <w:rPr>
          <w:rFonts w:ascii="Abyssinica SIL" w:hAnsi="Abyssinica SIL" w:cs="Abyssinica SIL"/>
          <w:sz w:val="24"/>
          <w:szCs w:val="24"/>
        </w:rPr>
        <w:t>ወወደዩ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66A5B">
        <w:rPr>
          <w:rFonts w:ascii="Abyssinica SIL" w:hAnsi="Abyssinica SIL" w:cs="Abyssinica SIL"/>
          <w:sz w:val="24"/>
          <w:szCs w:val="24"/>
        </w:rPr>
        <w:t>ሰበነ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66A5B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66A5B">
        <w:rPr>
          <w:rFonts w:ascii="Abyssinica SIL" w:hAnsi="Abyssinica SIL" w:cs="Abyssinica SIL"/>
          <w:sz w:val="24"/>
          <w:szCs w:val="24"/>
        </w:rPr>
        <w:t>ርእሱ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66A5B">
        <w:rPr>
          <w:rFonts w:ascii="Abyssinica SIL" w:hAnsi="Abyssinica SIL" w:cs="Abyssinica SIL"/>
          <w:sz w:val="24"/>
          <w:szCs w:val="24"/>
        </w:rPr>
        <w:t>ወአልበስዎ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66A5B">
        <w:rPr>
          <w:rFonts w:ascii="Abyssinica SIL" w:hAnsi="Abyssinica SIL" w:cs="Abyssinica SIL"/>
          <w:sz w:val="24"/>
          <w:szCs w:val="24"/>
        </w:rPr>
        <w:t>አልበሰ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፨ </w:t>
      </w:r>
      <w:proofErr w:type="spellStart"/>
      <w:r w:rsidR="00A574D0" w:rsidRPr="00066A5B">
        <w:rPr>
          <w:rFonts w:ascii="Abyssinica SIL" w:hAnsi="Abyssinica SIL" w:cs="Abyssinica SIL"/>
          <w:sz w:val="24"/>
          <w:szCs w:val="24"/>
        </w:rPr>
        <w:t>ወቆመ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66A5B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66A5B">
        <w:rPr>
          <w:rFonts w:ascii="Abyssinica SIL" w:hAnsi="Abyssinica SIL" w:cs="Abyssinica SIL"/>
          <w:sz w:val="24"/>
          <w:szCs w:val="24"/>
        </w:rPr>
        <w:t>እግዚኣብሔር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66A5B">
        <w:rPr>
          <w:rFonts w:ascii="Abyssinica SIL" w:hAnsi="Abyssinica SIL" w:cs="Abyssinica SIL"/>
          <w:sz w:val="24"/>
          <w:szCs w:val="24"/>
        </w:rPr>
        <w:t>ወአስመዐ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66A5B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66A5B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66A5B">
        <w:rPr>
          <w:rFonts w:ascii="Abyssinica SIL" w:hAnsi="Abyssinica SIL" w:cs="Abyssinica SIL"/>
          <w:sz w:val="24"/>
          <w:szCs w:val="24"/>
        </w:rPr>
        <w:t>እግዚኣብሔር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84CC0" w:rsidRPr="00066A5B">
        <w:rPr>
          <w:rFonts w:ascii="Abyssinica SIL" w:hAnsi="Abyssinica SIL" w:cs="Abyssinica SIL"/>
          <w:sz w:val="24"/>
          <w:szCs w:val="24"/>
        </w:rPr>
        <w:t>ለሆሴዕ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66A5B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84CC0" w:rsidRPr="00066A5B">
        <w:rPr>
          <w:rFonts w:ascii="Abyssinica SIL" w:hAnsi="Abyssinica SIL" w:cs="Abyssinica SIL"/>
          <w:sz w:val="24"/>
          <w:szCs w:val="24"/>
        </w:rPr>
        <w:t>ከመ</w:t>
      </w:r>
      <w:r w:rsidRPr="00066A5B">
        <w:rPr>
          <w:rFonts w:ascii="Abyssinica SIL" w:hAnsi="Abyssinica SIL" w:cs="Abyssinica SIL"/>
          <w:sz w:val="24"/>
          <w:szCs w:val="24"/>
        </w:rPr>
        <w:t>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66A5B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84CC0" w:rsidRPr="00066A5B">
        <w:rPr>
          <w:rFonts w:ascii="Abyssinica SIL" w:hAnsi="Abyssinica SIL" w:cs="Abyssinica SIL"/>
          <w:sz w:val="24"/>
          <w:szCs w:val="24"/>
        </w:rPr>
        <w:t>እግዚኣ</w:t>
      </w:r>
      <w:r w:rsidRPr="00066A5B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84CC0" w:rsidRPr="00066A5B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84CC0" w:rsidRPr="00066A5B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66A5B">
        <w:rPr>
          <w:rFonts w:ascii="Abyssinica SIL" w:hAnsi="Abyssinica SIL" w:cs="Abyssinica SIL"/>
          <w:sz w:val="24"/>
          <w:szCs w:val="24"/>
        </w:rPr>
        <w:t>በፍኖትየአ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66A5B">
        <w:rPr>
          <w:rFonts w:ascii="Abyssinica SIL" w:hAnsi="Abyssinica SIL" w:cs="Abyssinica SIL"/>
          <w:sz w:val="24"/>
          <w:szCs w:val="24"/>
        </w:rPr>
        <w:t>ሖር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66A5B">
        <w:rPr>
          <w:rFonts w:ascii="Abyssinica SIL" w:hAnsi="Abyssinica SIL" w:cs="Abyssinica SIL"/>
          <w:sz w:val="24"/>
          <w:szCs w:val="24"/>
        </w:rPr>
        <w:t>ወዕቀብ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81F6F" w:rsidRPr="00066A5B">
        <w:rPr>
          <w:rFonts w:ascii="Abyssinica SIL" w:hAnsi="Abyssinica SIL" w:cs="Abyssinica SIL"/>
          <w:sz w:val="24"/>
          <w:szCs w:val="24"/>
        </w:rPr>
        <w:t>ትእዛዝ</w:t>
      </w:r>
      <w:r w:rsidRPr="00066A5B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66A5B">
        <w:rPr>
          <w:rFonts w:ascii="Abyssinica SIL" w:hAnsi="Abyssinica SIL" w:cs="Abyssinica SIL"/>
          <w:sz w:val="24"/>
          <w:szCs w:val="24"/>
        </w:rPr>
        <w:t>ወ</w:t>
      </w:r>
      <w:r w:rsidRPr="00651330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51330">
        <w:rPr>
          <w:rFonts w:ascii="Abyssinica SIL" w:hAnsi="Abyssinica SIL" w:cs="Abyssinica SIL"/>
          <w:sz w:val="24"/>
          <w:szCs w:val="24"/>
        </w:rPr>
        <w:t>ትኴንን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81F6F" w:rsidRPr="00651330">
        <w:rPr>
          <w:rFonts w:ascii="Abyssinica SIL" w:hAnsi="Abyssinica SIL" w:cs="Abyssinica SIL"/>
          <w:sz w:val="24"/>
          <w:szCs w:val="24"/>
        </w:rPr>
        <w:t>ቤትየ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651330">
        <w:rPr>
          <w:rFonts w:ascii="Abyssinica SIL" w:hAnsi="Abyssinica SIL" w:cs="Abyssinica SIL"/>
          <w:sz w:val="24"/>
          <w:szCs w:val="24"/>
        </w:rPr>
        <w:t>ወእመ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51330">
        <w:rPr>
          <w:rFonts w:ascii="Abyssinica SIL" w:hAnsi="Abyssinica SIL" w:cs="Abyssinica SIL"/>
          <w:sz w:val="24"/>
          <w:szCs w:val="24"/>
        </w:rPr>
        <w:t>ዐቀብከ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51330">
        <w:rPr>
          <w:rFonts w:ascii="Abyssinica SIL" w:hAnsi="Abyssinica SIL" w:cs="Abyssinica SIL"/>
          <w:sz w:val="24"/>
          <w:szCs w:val="24"/>
        </w:rPr>
        <w:t>ት</w:t>
      </w:r>
      <w:r w:rsidR="00F81F6F" w:rsidRPr="00651330">
        <w:rPr>
          <w:rFonts w:ascii="Abyssinica SIL" w:hAnsi="Abyssinica SIL" w:cs="Abyssinica SIL"/>
          <w:sz w:val="24"/>
          <w:szCs w:val="24"/>
        </w:rPr>
        <w:t>እዛዝ</w:t>
      </w:r>
      <w:r w:rsidRPr="00651330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81F6F" w:rsidRPr="00651330">
        <w:rPr>
          <w:rFonts w:ascii="Abyssinica SIL" w:hAnsi="Abyssinica SIL" w:cs="Abyssinica SIL"/>
          <w:sz w:val="24"/>
          <w:szCs w:val="24"/>
        </w:rPr>
        <w:t>ወዐጸድየ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51330">
        <w:rPr>
          <w:rFonts w:ascii="Abyssinica SIL" w:hAnsi="Abyssinica SIL" w:cs="Abyssinica SIL"/>
          <w:sz w:val="24"/>
          <w:szCs w:val="24"/>
        </w:rPr>
        <w:t>እሁበከ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51330">
        <w:rPr>
          <w:rFonts w:ascii="Abyssinica SIL" w:hAnsi="Abyssinica SIL" w:cs="Abyssinica SIL"/>
          <w:sz w:val="24"/>
          <w:szCs w:val="24"/>
        </w:rPr>
        <w:t>ዘይከውነከ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25404" w:rsidRPr="00651330">
        <w:rPr>
          <w:rFonts w:ascii="Abyssinica SIL" w:hAnsi="Abyssinica SIL" w:cs="Abyssinica SIL"/>
          <w:sz w:val="24"/>
          <w:szCs w:val="24"/>
        </w:rPr>
        <w:t>በማ</w:t>
      </w:r>
      <w:r w:rsidRPr="00651330">
        <w:rPr>
          <w:rFonts w:ascii="Abyssinica SIL" w:hAnsi="Abyssinica SIL" w:cs="Abyssinica SIL"/>
          <w:sz w:val="24"/>
          <w:szCs w:val="24"/>
        </w:rPr>
        <w:t>እከለ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25404" w:rsidRPr="00651330">
        <w:rPr>
          <w:rFonts w:ascii="Abyssinica SIL" w:hAnsi="Abyssinica SIL" w:cs="Abyssinica SIL"/>
          <w:sz w:val="24"/>
          <w:szCs w:val="24"/>
        </w:rPr>
        <w:t>እሉ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51330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25404" w:rsidRPr="00651330">
        <w:rPr>
          <w:rFonts w:ascii="Abyssinica SIL" w:hAnsi="Abyssinica SIL" w:cs="Abyssinica SIL"/>
          <w:sz w:val="24"/>
          <w:szCs w:val="24"/>
        </w:rPr>
        <w:t>ይቀውመ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51330">
        <w:rPr>
          <w:rFonts w:ascii="Abyssinica SIL" w:hAnsi="Abyssinica SIL" w:cs="Abyssinica SIL"/>
          <w:sz w:val="24"/>
          <w:szCs w:val="24"/>
        </w:rPr>
        <w:t>ስማዕ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51330">
        <w:rPr>
          <w:rFonts w:ascii="Abyssinica SIL" w:hAnsi="Abyssinica SIL" w:cs="Abyssinica SIL"/>
          <w:sz w:val="24"/>
          <w:szCs w:val="24"/>
        </w:rPr>
        <w:t>ኢዮ</w:t>
      </w:r>
      <w:r w:rsidRPr="00C55E3A">
        <w:rPr>
          <w:rFonts w:ascii="Abyssinica SIL" w:hAnsi="Abyssinica SIL" w:cs="Abyssinica SIL"/>
          <w:sz w:val="24"/>
          <w:szCs w:val="24"/>
        </w:rPr>
        <w:t>ሴዕ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55E3A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55E3A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C6D11" w:rsidRPr="00C55E3A">
        <w:rPr>
          <w:rFonts w:ascii="Abyssinica SIL" w:hAnsi="Abyssinica SIL" w:cs="Abyssinica SIL"/>
          <w:sz w:val="24"/>
          <w:szCs w:val="24"/>
        </w:rPr>
        <w:t>ኢዮሴዴቅ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55E3A">
        <w:rPr>
          <w:rFonts w:ascii="Abyssinica SIL" w:hAnsi="Abyssinica SIL" w:cs="Abyssinica SIL"/>
          <w:sz w:val="24"/>
          <w:szCs w:val="24"/>
        </w:rPr>
        <w:t>ካህን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55E3A">
        <w:rPr>
          <w:rFonts w:ascii="Abyssinica SIL" w:hAnsi="Abyssinica SIL" w:cs="Abyssinica SIL"/>
          <w:sz w:val="24"/>
          <w:szCs w:val="24"/>
        </w:rPr>
        <w:t>ዐቢይ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C6D11" w:rsidRPr="00C55E3A">
        <w:rPr>
          <w:rFonts w:ascii="Abyssinica SIL" w:hAnsi="Abyssinica SIL" w:cs="Abyssinica SIL"/>
          <w:sz w:val="24"/>
          <w:szCs w:val="24"/>
        </w:rPr>
        <w:t>ውቢ</w:t>
      </w:r>
      <w:r w:rsidRPr="00C55E3A">
        <w:rPr>
          <w:rFonts w:ascii="Abyssinica SIL" w:hAnsi="Abyssinica SIL" w:cs="Abyssinica SIL"/>
          <w:sz w:val="24"/>
          <w:szCs w:val="24"/>
        </w:rPr>
        <w:t>ጽከ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55E3A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55E3A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55E3A">
        <w:rPr>
          <w:rFonts w:ascii="Abyssinica SIL" w:hAnsi="Abyssinica SIL" w:cs="Abyssinica SIL"/>
          <w:sz w:val="24"/>
          <w:szCs w:val="24"/>
        </w:rPr>
        <w:t>ቅድመ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55E3A">
        <w:rPr>
          <w:rFonts w:ascii="Abyssinica SIL" w:hAnsi="Abyssinica SIL" w:cs="Abyssinica SIL"/>
          <w:sz w:val="24"/>
          <w:szCs w:val="24"/>
        </w:rPr>
        <w:t>ገ</w:t>
      </w:r>
      <w:r w:rsidR="006C6D11" w:rsidRPr="00C55E3A">
        <w:rPr>
          <w:rFonts w:ascii="Abyssinica SIL" w:hAnsi="Abyssinica SIL" w:cs="Abyssinica SIL"/>
          <w:sz w:val="24"/>
          <w:szCs w:val="24"/>
        </w:rPr>
        <w:t>ጽ</w:t>
      </w:r>
      <w:r w:rsidR="00651330" w:rsidRPr="00C55E3A">
        <w:rPr>
          <w:rFonts w:ascii="Abyssinica SIL" w:hAnsi="Abyssinica SIL" w:cs="Abyssinica SIL"/>
          <w:sz w:val="24"/>
          <w:szCs w:val="24"/>
        </w:rPr>
        <w:t>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</w:p>
    <w:p w14:paraId="79147A78" w14:textId="77777777" w:rsidR="002B5596" w:rsidRP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22AEFFF" w14:textId="1195FE9C" w:rsidR="002B5596" w:rsidRP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B5596">
        <w:rPr>
          <w:rFonts w:ascii="Times New Roman" w:hAnsi="Times New Roman" w:cs="Times New Roman"/>
          <w:b/>
          <w:sz w:val="24"/>
          <w:szCs w:val="24"/>
          <w:lang w:val="en-GB"/>
        </w:rPr>
        <w:t>(fol. 214r)</w:t>
      </w:r>
    </w:p>
    <w:p w14:paraId="119D0DBE" w14:textId="21AB42B5" w:rsidR="002F5100" w:rsidRP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B5596">
        <w:rPr>
          <w:rFonts w:ascii="Times New Roman" w:hAnsi="Times New Roman" w:cs="Times New Roman"/>
          <w:b/>
          <w:sz w:val="24"/>
          <w:szCs w:val="24"/>
          <w:lang w:val="en-GB"/>
        </w:rPr>
        <w:t>(col. 1)</w:t>
      </w:r>
    </w:p>
    <w:p w14:paraId="32244842" w14:textId="735D9758" w:rsidR="005214E2" w:rsidRPr="002B5596" w:rsidRDefault="00D21C08" w:rsidP="002B5596">
      <w:pPr>
        <w:spacing w:after="0" w:line="240" w:lineRule="auto"/>
        <w:jc w:val="both"/>
        <w:rPr>
          <w:rFonts w:ascii="Abyssinica SIL" w:hAnsi="Abyssinica SIL" w:cs="Abyssinica SIL"/>
          <w:sz w:val="24"/>
          <w:szCs w:val="24"/>
          <w:highlight w:val="lightGray"/>
          <w:lang w:val="en-GB"/>
        </w:rPr>
      </w:pPr>
      <w:proofErr w:type="spellStart"/>
      <w:r w:rsidRPr="00C55E3A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55E3A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55E3A">
        <w:rPr>
          <w:rFonts w:ascii="Abyssinica SIL" w:hAnsi="Abyssinica SIL" w:cs="Abyssinica SIL"/>
          <w:sz w:val="24"/>
          <w:szCs w:val="24"/>
        </w:rPr>
        <w:t>ዓይን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131D8" w:rsidRPr="00C55E3A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C55E3A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55E3A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55E3A">
        <w:rPr>
          <w:rFonts w:ascii="Abyssinica SIL" w:hAnsi="Abyssinica SIL" w:cs="Abyssinica SIL"/>
          <w:sz w:val="24"/>
          <w:szCs w:val="24"/>
        </w:rPr>
        <w:t>እመጽእ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55E3A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131D8" w:rsidRPr="00C55E3A">
        <w:rPr>
          <w:rFonts w:ascii="Abyssinica SIL" w:hAnsi="Abyssinica SIL" w:cs="Abyssinica SIL"/>
          <w:sz w:val="24"/>
          <w:szCs w:val="24"/>
        </w:rPr>
        <w:t>ገብርየ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55E3A">
        <w:rPr>
          <w:rFonts w:ascii="Abyssinica SIL" w:hAnsi="Abyssinica SIL" w:cs="Abyssinica SIL"/>
          <w:sz w:val="24"/>
          <w:szCs w:val="24"/>
        </w:rPr>
        <w:t>ሰረቃዊ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202B8" w:rsidRPr="00C55E3A">
        <w:rPr>
          <w:rFonts w:ascii="Abyssinica SIL" w:hAnsi="Abyssinica SIL" w:cs="Abyssinica SIL"/>
          <w:sz w:val="24"/>
          <w:szCs w:val="24"/>
        </w:rPr>
        <w:t>ወእ</w:t>
      </w:r>
      <w:r w:rsidRPr="00C55E3A">
        <w:rPr>
          <w:rFonts w:ascii="Abyssinica SIL" w:hAnsi="Abyssinica SIL" w:cs="Abyssinica SIL"/>
          <w:sz w:val="24"/>
          <w:szCs w:val="24"/>
        </w:rPr>
        <w:t>ብ</w:t>
      </w:r>
      <w:r w:rsidR="004202B8" w:rsidRPr="00C55E3A">
        <w:rPr>
          <w:rFonts w:ascii="Abyssinica SIL" w:hAnsi="Abyssinica SIL" w:cs="Abyssinica SIL"/>
          <w:sz w:val="24"/>
          <w:szCs w:val="24"/>
        </w:rPr>
        <w:t>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202B8" w:rsidRPr="00C55E3A">
        <w:rPr>
          <w:rFonts w:ascii="Abyssinica SIL" w:hAnsi="Abyssinica SIL" w:cs="Abyssinica SIL"/>
          <w:sz w:val="24"/>
          <w:szCs w:val="24"/>
        </w:rPr>
        <w:t>እ</w:t>
      </w:r>
      <w:r w:rsidRPr="00C55E3A">
        <w:rPr>
          <w:rFonts w:ascii="Abyssinica SIL" w:hAnsi="Abyssinica SIL" w:cs="Abyssinica SIL"/>
          <w:sz w:val="24"/>
          <w:szCs w:val="24"/>
        </w:rPr>
        <w:t>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55E3A">
        <w:rPr>
          <w:rFonts w:ascii="Abyssinica SIL" w:hAnsi="Abyssinica SIL" w:cs="Abyssinica SIL"/>
          <w:sz w:val="24"/>
          <w:szCs w:val="24"/>
        </w:rPr>
        <w:t>ወሀብኩ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55E3A">
        <w:rPr>
          <w:rFonts w:ascii="Abyssinica SIL" w:hAnsi="Abyssinica SIL" w:cs="Abyssinica SIL"/>
          <w:sz w:val="24"/>
          <w:szCs w:val="24"/>
        </w:rPr>
        <w:t>ቅድመ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55E3A">
        <w:rPr>
          <w:rFonts w:ascii="Abyssinica SIL" w:hAnsi="Abyssinica SIL" w:cs="Abyssinica SIL"/>
          <w:sz w:val="24"/>
          <w:szCs w:val="24"/>
        </w:rPr>
        <w:t>ገጹ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202B8" w:rsidRPr="00C55E3A">
        <w:rPr>
          <w:rFonts w:ascii="Abyssinica SIL" w:hAnsi="Abyssinica SIL" w:cs="Abyssinica SIL"/>
          <w:sz w:val="24"/>
          <w:szCs w:val="24"/>
        </w:rPr>
        <w:t>ለ</w:t>
      </w:r>
      <w:r w:rsidRPr="00C55E3A">
        <w:rPr>
          <w:rFonts w:ascii="Abyssinica SIL" w:hAnsi="Abyssinica SIL" w:cs="Abyssinica SIL"/>
          <w:sz w:val="24"/>
          <w:szCs w:val="24"/>
        </w:rPr>
        <w:t>ሆሴዕ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55E3A">
        <w:rPr>
          <w:rFonts w:ascii="Abyssinica SIL" w:hAnsi="Abyssinica SIL" w:cs="Abyssinica SIL"/>
          <w:sz w:val="24"/>
          <w:szCs w:val="24"/>
        </w:rPr>
        <w:t>በዲበ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55E3A">
        <w:rPr>
          <w:rFonts w:ascii="Abyssinica SIL" w:hAnsi="Abyssinica SIL" w:cs="Abyssinica SIL"/>
          <w:sz w:val="24"/>
          <w:szCs w:val="24"/>
        </w:rPr>
        <w:t>አኃቲ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202B8" w:rsidRPr="00C55E3A">
        <w:rPr>
          <w:rFonts w:ascii="Abyssinica SIL" w:hAnsi="Abyssinica SIL" w:cs="Abyssinica SIL"/>
          <w:sz w:val="24"/>
          <w:szCs w:val="24"/>
        </w:rPr>
        <w:t>እብ</w:t>
      </w:r>
      <w:r w:rsidRPr="00C55E3A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4202B8" w:rsidRPr="00C55E3A">
        <w:rPr>
          <w:rFonts w:ascii="Abyssinica SIL" w:hAnsi="Abyssinica SIL" w:cs="Abyssinica SIL"/>
          <w:sz w:val="24"/>
          <w:szCs w:val="24"/>
        </w:rPr>
        <w:t>፯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F5ADE" w:rsidRPr="00C55E3A">
        <w:rPr>
          <w:rFonts w:ascii="Abyssinica SIL" w:hAnsi="Abyssinica SIL" w:cs="Abyssinica SIL"/>
          <w:sz w:val="24"/>
          <w:szCs w:val="24"/>
        </w:rPr>
        <w:t>ዐ</w:t>
      </w:r>
      <w:r w:rsidRPr="00C55E3A">
        <w:rPr>
          <w:rFonts w:ascii="Abyssinica SIL" w:hAnsi="Abyssinica SIL" w:cs="Abyssinica SIL"/>
          <w:sz w:val="24"/>
          <w:szCs w:val="24"/>
        </w:rPr>
        <w:t>ይን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F5ADE" w:rsidRPr="00C55E3A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7E7F73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7F73">
        <w:rPr>
          <w:rFonts w:ascii="Abyssinica SIL" w:hAnsi="Abyssinica SIL" w:cs="Abyssinica SIL"/>
          <w:sz w:val="24"/>
          <w:szCs w:val="24"/>
        </w:rPr>
        <w:t>እከሪ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7F73">
        <w:rPr>
          <w:rFonts w:ascii="Abyssinica SIL" w:hAnsi="Abyssinica SIL" w:cs="Abyssinica SIL"/>
          <w:sz w:val="24"/>
          <w:szCs w:val="24"/>
        </w:rPr>
        <w:t>ግበ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F5ADE" w:rsidRPr="007E7F73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F5ADE" w:rsidRPr="007E7F73">
        <w:rPr>
          <w:rFonts w:ascii="Abyssinica SIL" w:hAnsi="Abyssinica SIL" w:cs="Abyssinica SIL"/>
          <w:sz w:val="24"/>
          <w:szCs w:val="24"/>
        </w:rPr>
        <w:t>እግዚኣ</w:t>
      </w:r>
      <w:r w:rsidRPr="007E7F73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7F73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7F73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F5ADE" w:rsidRPr="007E7F73">
        <w:rPr>
          <w:rFonts w:ascii="Abyssinica SIL" w:hAnsi="Abyssinica SIL" w:cs="Abyssinica SIL"/>
          <w:sz w:val="24"/>
          <w:szCs w:val="24"/>
        </w:rPr>
        <w:t>ወእ</w:t>
      </w:r>
      <w:r w:rsidRPr="007E7F73">
        <w:rPr>
          <w:rFonts w:ascii="Abyssinica SIL" w:hAnsi="Abyssinica SIL" w:cs="Abyssinica SIL"/>
          <w:sz w:val="24"/>
          <w:szCs w:val="24"/>
        </w:rPr>
        <w:t>ገስሳ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2014C" w:rsidRPr="007E7F73">
        <w:rPr>
          <w:rFonts w:ascii="Abyssinica SIL" w:hAnsi="Abyssinica SIL" w:cs="Abyssinica SIL"/>
          <w:sz w:val="24"/>
          <w:szCs w:val="24"/>
        </w:rPr>
        <w:t>ለ</w:t>
      </w:r>
      <w:r w:rsidRPr="007E7F73">
        <w:rPr>
          <w:rFonts w:ascii="Abyssinica SIL" w:hAnsi="Abyssinica SIL" w:cs="Abyssinica SIL"/>
          <w:sz w:val="24"/>
          <w:szCs w:val="24"/>
        </w:rPr>
        <w:t>ዕለ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7F73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7F73">
        <w:rPr>
          <w:rFonts w:ascii="Abyssinica SIL" w:hAnsi="Abyssinica SIL" w:cs="Abyssinica SIL"/>
          <w:sz w:val="24"/>
          <w:szCs w:val="24"/>
        </w:rPr>
        <w:t>ኀጢአታ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7F73">
        <w:rPr>
          <w:rFonts w:ascii="Abyssinica SIL" w:hAnsi="Abyssinica SIL" w:cs="Abyssinica SIL"/>
          <w:sz w:val="24"/>
          <w:szCs w:val="24"/>
        </w:rPr>
        <w:t>በይእቲ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2014C" w:rsidRPr="007E7F73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2014C" w:rsidRPr="007E7F73">
        <w:rPr>
          <w:rFonts w:ascii="Abyssinica SIL" w:hAnsi="Abyssinica SIL" w:cs="Abyssinica SIL"/>
          <w:sz w:val="24"/>
          <w:szCs w:val="24"/>
        </w:rPr>
        <w:t>በአኃቲ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2014C" w:rsidRPr="007E7F73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7E7F73">
        <w:rPr>
          <w:rFonts w:ascii="Abyssinica SIL" w:hAnsi="Abyssinica SIL" w:cs="Abyssinica SIL"/>
          <w:sz w:val="24"/>
          <w:szCs w:val="24"/>
        </w:rPr>
        <w:t>ይእተ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7F73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7F73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2014C" w:rsidRPr="007E7F73">
        <w:rPr>
          <w:rFonts w:ascii="Abyssinica SIL" w:hAnsi="Abyssinica SIL" w:cs="Abyssinica SIL"/>
          <w:sz w:val="24"/>
          <w:szCs w:val="24"/>
        </w:rPr>
        <w:t>እግዚኣ</w:t>
      </w:r>
      <w:r w:rsidRPr="007E7F73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2014C" w:rsidRPr="007E7F73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2014C" w:rsidRPr="007E7F73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7F73">
        <w:rPr>
          <w:rFonts w:ascii="Abyssinica SIL" w:hAnsi="Abyssinica SIL" w:cs="Abyssinica SIL"/>
          <w:sz w:val="24"/>
          <w:szCs w:val="24"/>
        </w:rPr>
        <w:t>ኵልክሙ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C458F" w:rsidRPr="007E7F73">
        <w:rPr>
          <w:rFonts w:ascii="Abyssinica SIL" w:hAnsi="Abyssinica SIL" w:cs="Abyssinica SIL"/>
          <w:sz w:val="24"/>
          <w:szCs w:val="24"/>
        </w:rPr>
        <w:t>ጸው</w:t>
      </w:r>
      <w:r w:rsidRPr="007E7F73">
        <w:rPr>
          <w:rFonts w:ascii="Abyssinica SIL" w:hAnsi="Abyssinica SIL" w:cs="Abyssinica SIL"/>
          <w:sz w:val="24"/>
          <w:szCs w:val="24"/>
        </w:rPr>
        <w:t>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7F73">
        <w:rPr>
          <w:rFonts w:ascii="Abyssinica SIL" w:hAnsi="Abyssinica SIL" w:cs="Abyssinica SIL"/>
          <w:sz w:val="24"/>
          <w:szCs w:val="24"/>
        </w:rPr>
        <w:t>ቢጸክሙ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7F73">
        <w:rPr>
          <w:rFonts w:ascii="Abyssinica SIL" w:hAnsi="Abyssinica SIL" w:cs="Abyssinica SIL"/>
          <w:sz w:val="24"/>
          <w:szCs w:val="24"/>
        </w:rPr>
        <w:t>ታሕተ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7F73">
        <w:rPr>
          <w:rFonts w:ascii="Abyssinica SIL" w:hAnsi="Abyssinica SIL" w:cs="Abyssinica SIL"/>
          <w:sz w:val="24"/>
          <w:szCs w:val="24"/>
        </w:rPr>
        <w:t>ወ</w:t>
      </w:r>
      <w:r w:rsidR="002C458F" w:rsidRPr="007E7F73">
        <w:rPr>
          <w:rFonts w:ascii="Abyssinica SIL" w:hAnsi="Abyssinica SIL" w:cs="Abyssinica SIL"/>
          <w:sz w:val="24"/>
          <w:szCs w:val="24"/>
        </w:rPr>
        <w:t>ይን</w:t>
      </w:r>
      <w:r w:rsidRPr="007E7F73">
        <w:rPr>
          <w:rFonts w:ascii="Abyssinica SIL" w:hAnsi="Abyssinica SIL" w:cs="Abyssinica SIL"/>
          <w:sz w:val="24"/>
          <w:szCs w:val="24"/>
        </w:rPr>
        <w:t>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C458F" w:rsidRPr="007E7F73">
        <w:rPr>
          <w:rFonts w:ascii="Abyssinica SIL" w:hAnsi="Abyssinica SIL" w:cs="Abyssinica SIL"/>
          <w:sz w:val="24"/>
          <w:szCs w:val="24"/>
        </w:rPr>
        <w:t>ወታሕ</w:t>
      </w:r>
      <w:r w:rsidRPr="007E7F73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C458F" w:rsidRPr="007E7F73">
        <w:rPr>
          <w:rFonts w:ascii="Abyssinica SIL" w:hAnsi="Abyssinica SIL" w:cs="Abyssinica SIL"/>
          <w:sz w:val="24"/>
          <w:szCs w:val="24"/>
        </w:rPr>
        <w:t>በለስክሙ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7E7F73">
        <w:rPr>
          <w:rFonts w:ascii="Abyssinica SIL" w:hAnsi="Abyssinica SIL" w:cs="Abyssinica SIL"/>
          <w:sz w:val="24"/>
          <w:szCs w:val="24"/>
        </w:rPr>
        <w:t>ወተመይጠ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7F73">
        <w:rPr>
          <w:rFonts w:ascii="Abyssinica SIL" w:hAnsi="Abyssinica SIL" w:cs="Abyssinica SIL"/>
          <w:sz w:val="24"/>
          <w:szCs w:val="24"/>
        </w:rPr>
        <w:t>መልአክ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7F73">
        <w:rPr>
          <w:rFonts w:ascii="Abyssinica SIL" w:hAnsi="Abyssinica SIL" w:cs="Abyssinica SIL"/>
          <w:sz w:val="24"/>
          <w:szCs w:val="24"/>
        </w:rPr>
        <w:t>ዘይትናገረኒ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7F73">
        <w:rPr>
          <w:rFonts w:ascii="Abyssinica SIL" w:hAnsi="Abyssinica SIL" w:cs="Abyssinica SIL"/>
          <w:sz w:val="24"/>
          <w:szCs w:val="24"/>
        </w:rPr>
        <w:t>ወአንሥአ</w:t>
      </w:r>
      <w:r w:rsidRPr="00FD7862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6419A" w:rsidRPr="00FD7862">
        <w:rPr>
          <w:rFonts w:ascii="Abyssinica SIL" w:hAnsi="Abyssinica SIL" w:cs="Abyssinica SIL"/>
          <w:sz w:val="24"/>
          <w:szCs w:val="24"/>
        </w:rPr>
        <w:t>ከ</w:t>
      </w:r>
      <w:r w:rsidRPr="00FD7862">
        <w:rPr>
          <w:rFonts w:ascii="Abyssinica SIL" w:hAnsi="Abyssinica SIL" w:cs="Abyssinica SIL"/>
          <w:sz w:val="24"/>
          <w:szCs w:val="24"/>
        </w:rPr>
        <w:t>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D7862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D7862">
        <w:rPr>
          <w:rFonts w:ascii="Abyssinica SIL" w:hAnsi="Abyssinica SIL" w:cs="Abyssinica SIL"/>
          <w:sz w:val="24"/>
          <w:szCs w:val="24"/>
        </w:rPr>
        <w:t>ይነቅሀ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D7862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6419A" w:rsidRPr="00FD7862">
        <w:rPr>
          <w:rFonts w:ascii="Abyssinica SIL" w:hAnsi="Abyssinica SIL" w:cs="Abyssinica SIL"/>
          <w:sz w:val="24"/>
          <w:szCs w:val="24"/>
        </w:rPr>
        <w:t>እምንዋም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FD7862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D7862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D7862">
        <w:rPr>
          <w:rFonts w:ascii="Abyssinica SIL" w:hAnsi="Abyssinica SIL" w:cs="Abyssinica SIL"/>
          <w:sz w:val="24"/>
          <w:szCs w:val="24"/>
        </w:rPr>
        <w:t>ትሬኢ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6419A" w:rsidRPr="00FD7862">
        <w:rPr>
          <w:rFonts w:ascii="Abyssinica SIL" w:hAnsi="Abyssinica SIL" w:cs="Abyssinica SIL"/>
          <w:sz w:val="24"/>
          <w:szCs w:val="24"/>
        </w:rPr>
        <w:t>ወእቤ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D7862">
        <w:rPr>
          <w:rFonts w:ascii="Abyssinica SIL" w:hAnsi="Abyssinica SIL" w:cs="Abyssinica SIL"/>
          <w:sz w:val="24"/>
          <w:szCs w:val="24"/>
        </w:rPr>
        <w:t>ርኢኩ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6419A" w:rsidRPr="00FD7862">
        <w:rPr>
          <w:rFonts w:ascii="Abyssinica SIL" w:hAnsi="Abyssinica SIL" w:cs="Abyssinica SIL"/>
          <w:sz w:val="24"/>
          <w:szCs w:val="24"/>
        </w:rPr>
        <w:t>ተቅዋ</w:t>
      </w:r>
      <w:r w:rsidRPr="00FD7862">
        <w:rPr>
          <w:rFonts w:ascii="Abyssinica SIL" w:hAnsi="Abyssinica SIL" w:cs="Abyssinica SIL"/>
          <w:sz w:val="24"/>
          <w:szCs w:val="24"/>
        </w:rPr>
        <w:t>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D4014" w:rsidRPr="00FD7862">
        <w:rPr>
          <w:rFonts w:ascii="Abyssinica SIL" w:hAnsi="Abyssinica SIL" w:cs="Abyssinica SIL"/>
          <w:sz w:val="24"/>
          <w:szCs w:val="24"/>
        </w:rPr>
        <w:t>ማ</w:t>
      </w:r>
      <w:r w:rsidRPr="00FD7862">
        <w:rPr>
          <w:rFonts w:ascii="Abyssinica SIL" w:hAnsi="Abyssinica SIL" w:cs="Abyssinica SIL"/>
          <w:sz w:val="24"/>
          <w:szCs w:val="24"/>
        </w:rPr>
        <w:t>ሕቶት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D7862">
        <w:rPr>
          <w:rFonts w:ascii="Abyssinica SIL" w:hAnsi="Abyssinica SIL" w:cs="Abyssinica SIL"/>
          <w:sz w:val="24"/>
          <w:szCs w:val="24"/>
        </w:rPr>
        <w:t>ዘኵለንታሃ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D4014" w:rsidRPr="00FD7862">
        <w:rPr>
          <w:rFonts w:ascii="Abyssinica SIL" w:hAnsi="Abyssinica SIL" w:cs="Abyssinica SIL"/>
          <w:sz w:val="24"/>
          <w:szCs w:val="24"/>
        </w:rPr>
        <w:t>ወርቅ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D7862">
        <w:rPr>
          <w:rFonts w:ascii="Abyssinica SIL" w:hAnsi="Abyssinica SIL" w:cs="Abyssinica SIL"/>
          <w:sz w:val="24"/>
          <w:szCs w:val="24"/>
        </w:rPr>
        <w:t>ወማኅቶት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D7862">
        <w:rPr>
          <w:rFonts w:ascii="Abyssinica SIL" w:hAnsi="Abyssinica SIL" w:cs="Abyssinica SIL"/>
          <w:sz w:val="24"/>
          <w:szCs w:val="24"/>
        </w:rPr>
        <w:t>ዲቤሃ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Pr="00FD7862">
        <w:rPr>
          <w:rFonts w:ascii="Abyssinica SIL" w:hAnsi="Abyssinica SIL" w:cs="Abyssinica SIL"/>
          <w:sz w:val="24"/>
          <w:szCs w:val="24"/>
        </w:rPr>
        <w:t>ወ፯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D4014" w:rsidRPr="00FD7862">
        <w:rPr>
          <w:rFonts w:ascii="Abyssinica SIL" w:hAnsi="Abyssinica SIL" w:cs="Abyssinica SIL"/>
          <w:sz w:val="24"/>
          <w:szCs w:val="24"/>
        </w:rPr>
        <w:t>መ</w:t>
      </w:r>
      <w:r w:rsidRPr="00FD7862">
        <w:rPr>
          <w:rFonts w:ascii="Abyssinica SIL" w:hAnsi="Abyssinica SIL" w:cs="Abyssinica SIL"/>
          <w:sz w:val="24"/>
          <w:szCs w:val="24"/>
        </w:rPr>
        <w:t>ኃትው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D7862">
        <w:rPr>
          <w:rFonts w:ascii="Abyssinica SIL" w:hAnsi="Abyssinica SIL" w:cs="Abyssinica SIL"/>
          <w:sz w:val="24"/>
          <w:szCs w:val="24"/>
        </w:rPr>
        <w:t>ዲቤሃ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6D4014" w:rsidRPr="00FD7862">
        <w:rPr>
          <w:rFonts w:ascii="Abyssinica SIL" w:hAnsi="Abyssinica SIL" w:cs="Abyssinica SIL"/>
          <w:sz w:val="24"/>
          <w:szCs w:val="24"/>
        </w:rPr>
        <w:t>ወ፯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D7862" w:rsidRPr="00FD7862">
        <w:rPr>
          <w:rFonts w:ascii="Abyssinica SIL" w:hAnsi="Abyssinica SIL" w:cs="Abyssinica SIL"/>
          <w:sz w:val="24"/>
          <w:szCs w:val="24"/>
        </w:rPr>
        <w:lastRenderedPageBreak/>
        <w:t>መሳ</w:t>
      </w:r>
      <w:r w:rsidRPr="00FD7862">
        <w:rPr>
          <w:rFonts w:ascii="Abyssinica SIL" w:hAnsi="Abyssinica SIL" w:cs="Abyssinica SIL"/>
          <w:sz w:val="24"/>
          <w:szCs w:val="24"/>
        </w:rPr>
        <w:t>ውር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D7862">
        <w:rPr>
          <w:rFonts w:ascii="Abyssinica SIL" w:hAnsi="Abyssinica SIL" w:cs="Abyssinica SIL"/>
          <w:sz w:val="24"/>
          <w:szCs w:val="24"/>
        </w:rPr>
        <w:t>በዘ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E44CF" w:rsidRPr="00FD7862">
        <w:rPr>
          <w:rFonts w:ascii="Abyssinica SIL" w:hAnsi="Abyssinica SIL" w:cs="Abyssinica SIL"/>
          <w:sz w:val="24"/>
          <w:szCs w:val="24"/>
        </w:rPr>
        <w:t>ይሳቂይ</w:t>
      </w:r>
      <w:r w:rsidRPr="00FD7862">
        <w:rPr>
          <w:rFonts w:ascii="Abyssinica SIL" w:hAnsi="Abyssinica SIL" w:cs="Abyssinica SIL"/>
          <w:sz w:val="24"/>
          <w:szCs w:val="24"/>
        </w:rPr>
        <w:t>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D7862">
        <w:rPr>
          <w:rFonts w:ascii="Abyssinica SIL" w:hAnsi="Abyssinica SIL" w:cs="Abyssinica SIL"/>
          <w:sz w:val="24"/>
          <w:szCs w:val="24"/>
        </w:rPr>
        <w:t>ለመኃትዊሃ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D7862">
        <w:rPr>
          <w:rFonts w:ascii="Abyssinica SIL" w:hAnsi="Abyssinica SIL" w:cs="Abyssinica SIL"/>
          <w:sz w:val="24"/>
          <w:szCs w:val="24"/>
        </w:rPr>
        <w:t>ዘዲቤሃ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BE44CF" w:rsidRPr="00FD7862">
        <w:rPr>
          <w:rFonts w:ascii="Abyssinica SIL" w:hAnsi="Abyssinica SIL" w:cs="Abyssinica SIL"/>
          <w:sz w:val="24"/>
          <w:szCs w:val="24"/>
        </w:rPr>
        <w:t>ወ፪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D7862">
        <w:rPr>
          <w:rFonts w:ascii="Abyssinica SIL" w:hAnsi="Abyssinica SIL" w:cs="Abyssinica SIL"/>
          <w:sz w:val="24"/>
          <w:szCs w:val="24"/>
        </w:rPr>
        <w:t>ዘይት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D7862">
        <w:rPr>
          <w:rFonts w:ascii="Abyssinica SIL" w:hAnsi="Abyssinica SIL" w:cs="Abyssinica SIL"/>
          <w:sz w:val="24"/>
          <w:szCs w:val="24"/>
        </w:rPr>
        <w:t>መልዕቴሃ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11580">
        <w:rPr>
          <w:rFonts w:ascii="Abyssinica SIL" w:hAnsi="Abyssinica SIL" w:cs="Abyssinica SIL"/>
          <w:sz w:val="24"/>
          <w:szCs w:val="24"/>
        </w:rPr>
        <w:t>አሐቲ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B13A6" w:rsidRPr="00911580">
        <w:rPr>
          <w:rFonts w:ascii="Abyssinica SIL" w:hAnsi="Abyssinica SIL" w:cs="Abyssinica SIL"/>
          <w:sz w:val="24"/>
          <w:szCs w:val="24"/>
        </w:rPr>
        <w:t>በየ</w:t>
      </w:r>
      <w:r w:rsidRPr="00911580">
        <w:rPr>
          <w:rFonts w:ascii="Abyssinica SIL" w:hAnsi="Abyssinica SIL" w:cs="Abyssinica SIL"/>
          <w:sz w:val="24"/>
          <w:szCs w:val="24"/>
        </w:rPr>
        <w:t>ማነ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11580">
        <w:rPr>
          <w:rFonts w:ascii="Abyssinica SIL" w:hAnsi="Abyssinica SIL" w:cs="Abyssinica SIL"/>
          <w:sz w:val="24"/>
          <w:szCs w:val="24"/>
        </w:rPr>
        <w:t>ማኅቶታ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11580">
        <w:rPr>
          <w:rFonts w:ascii="Abyssinica SIL" w:hAnsi="Abyssinica SIL" w:cs="Abyssinica SIL"/>
          <w:sz w:val="24"/>
          <w:szCs w:val="24"/>
        </w:rPr>
        <w:t>ወአ</w:t>
      </w:r>
      <w:r w:rsidR="00AB13A6" w:rsidRPr="00911580">
        <w:rPr>
          <w:rFonts w:ascii="Abyssinica SIL" w:hAnsi="Abyssinica SIL" w:cs="Abyssinica SIL"/>
          <w:sz w:val="24"/>
          <w:szCs w:val="24"/>
        </w:rPr>
        <w:t>ኃቲ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B13A6" w:rsidRPr="00911580">
        <w:rPr>
          <w:rFonts w:ascii="Abyssinica SIL" w:hAnsi="Abyssinica SIL" w:cs="Abyssinica SIL"/>
          <w:sz w:val="24"/>
          <w:szCs w:val="24"/>
        </w:rPr>
        <w:t>በፀጋማ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911580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B13A6" w:rsidRPr="00911580">
        <w:rPr>
          <w:rFonts w:ascii="Abyssinica SIL" w:hAnsi="Abyssinica SIL" w:cs="Abyssinica SIL"/>
          <w:sz w:val="24"/>
          <w:szCs w:val="24"/>
        </w:rPr>
        <w:t>ተስእ</w:t>
      </w:r>
      <w:r w:rsidR="00543E31" w:rsidRPr="00911580">
        <w:rPr>
          <w:rFonts w:ascii="Abyssinica SIL" w:hAnsi="Abyssinica SIL" w:cs="Abyssinica SIL"/>
          <w:sz w:val="24"/>
          <w:szCs w:val="24"/>
        </w:rPr>
        <w:t>ልክ</w:t>
      </w:r>
      <w:r w:rsidRPr="00911580">
        <w:rPr>
          <w:rFonts w:ascii="Abyssinica SIL" w:hAnsi="Abyssinica SIL" w:cs="Abyssinica SIL"/>
          <w:sz w:val="24"/>
          <w:szCs w:val="24"/>
        </w:rPr>
        <w:t>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11580">
        <w:rPr>
          <w:rFonts w:ascii="Abyssinica SIL" w:hAnsi="Abyssinica SIL" w:cs="Abyssinica SIL"/>
          <w:sz w:val="24"/>
          <w:szCs w:val="24"/>
        </w:rPr>
        <w:t>ለዝኩ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43E31" w:rsidRPr="00911580">
        <w:rPr>
          <w:rFonts w:ascii="Abyssinica SIL" w:hAnsi="Abyssinica SIL" w:cs="Abyssinica SIL"/>
          <w:sz w:val="24"/>
          <w:szCs w:val="24"/>
        </w:rPr>
        <w:t>መልአክ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43E31" w:rsidRPr="00911580">
        <w:rPr>
          <w:rFonts w:ascii="Abyssinica SIL" w:hAnsi="Abyssinica SIL" w:cs="Abyssinica SIL"/>
          <w:sz w:val="24"/>
          <w:szCs w:val="24"/>
        </w:rPr>
        <w:t>ዘይትናገረ</w:t>
      </w:r>
      <w:r w:rsidRPr="00911580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43E31" w:rsidRPr="00911580">
        <w:rPr>
          <w:rFonts w:ascii="Abyssinica SIL" w:hAnsi="Abyssinica SIL" w:cs="Abyssinica SIL"/>
          <w:sz w:val="24"/>
          <w:szCs w:val="24"/>
        </w:rPr>
        <w:t>ወእ</w:t>
      </w:r>
      <w:r w:rsidRPr="00911580">
        <w:rPr>
          <w:rFonts w:ascii="Abyssinica SIL" w:hAnsi="Abyssinica SIL" w:cs="Abyssinica SIL"/>
          <w:sz w:val="24"/>
          <w:szCs w:val="24"/>
        </w:rPr>
        <w:t>ቤ</w:t>
      </w:r>
      <w:r w:rsidRPr="00E56C64">
        <w:rPr>
          <w:rFonts w:ascii="Abyssinica SIL" w:hAnsi="Abyssinica SIL" w:cs="Abyssinica SIL"/>
          <w:sz w:val="24"/>
          <w:szCs w:val="24"/>
        </w:rPr>
        <w:t>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56C64">
        <w:rPr>
          <w:rFonts w:ascii="Abyssinica SIL" w:hAnsi="Abyssinica SIL" w:cs="Abyssinica SIL"/>
          <w:sz w:val="24"/>
          <w:szCs w:val="24"/>
        </w:rPr>
        <w:t>ምንተኑ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56C64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43E31" w:rsidRPr="00E56C64">
        <w:rPr>
          <w:rFonts w:ascii="Abyssinica SIL" w:hAnsi="Abyssinica SIL" w:cs="Abyssinica SIL"/>
          <w:sz w:val="24"/>
          <w:szCs w:val="24"/>
        </w:rPr>
        <w:t>እግዚእየ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E56C64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56C64">
        <w:rPr>
          <w:rFonts w:ascii="Abyssinica SIL" w:hAnsi="Abyssinica SIL" w:cs="Abyssinica SIL"/>
          <w:sz w:val="24"/>
          <w:szCs w:val="24"/>
        </w:rPr>
        <w:t>መልአክ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56C64">
        <w:rPr>
          <w:rFonts w:ascii="Abyssinica SIL" w:hAnsi="Abyssinica SIL" w:cs="Abyssinica SIL"/>
          <w:sz w:val="24"/>
          <w:szCs w:val="24"/>
        </w:rPr>
        <w:t>ዘይትናገረኒ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56C64">
        <w:rPr>
          <w:rFonts w:ascii="Abyssinica SIL" w:hAnsi="Abyssinica SIL" w:cs="Abyssinica SIL"/>
          <w:sz w:val="24"/>
          <w:szCs w:val="24"/>
        </w:rPr>
        <w:t>ኢታአምርኑ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E55B6" w:rsidRPr="00E56C64">
        <w:rPr>
          <w:rFonts w:ascii="Abyssinica SIL" w:hAnsi="Abyssinica SIL" w:cs="Abyssinica SIL"/>
          <w:sz w:val="24"/>
          <w:szCs w:val="24"/>
        </w:rPr>
        <w:t>ምንተኑዝ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3E55B6" w:rsidRPr="00E56C64">
        <w:rPr>
          <w:rFonts w:ascii="Abyssinica SIL" w:hAnsi="Abyssinica SIL" w:cs="Abyssinica SIL"/>
          <w:sz w:val="24"/>
          <w:szCs w:val="24"/>
        </w:rPr>
        <w:t>ወእ</w:t>
      </w:r>
      <w:r w:rsidRPr="00E56C64">
        <w:rPr>
          <w:rFonts w:ascii="Abyssinica SIL" w:hAnsi="Abyssinica SIL" w:cs="Abyssinica SIL"/>
          <w:sz w:val="24"/>
          <w:szCs w:val="24"/>
        </w:rPr>
        <w:t>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56C64">
        <w:rPr>
          <w:rFonts w:ascii="Abyssinica SIL" w:hAnsi="Abyssinica SIL" w:cs="Abyssinica SIL"/>
          <w:sz w:val="24"/>
          <w:szCs w:val="24"/>
        </w:rPr>
        <w:t>አልቦ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56C64">
        <w:rPr>
          <w:rFonts w:ascii="Abyssinica SIL" w:hAnsi="Abyssinica SIL" w:cs="Abyssinica SIL"/>
          <w:sz w:val="24"/>
          <w:szCs w:val="24"/>
        </w:rPr>
        <w:t>እግዚእየ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56C64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E55B6" w:rsidRPr="00E56C64">
        <w:rPr>
          <w:rFonts w:ascii="Abyssinica SIL" w:hAnsi="Abyssinica SIL" w:cs="Abyssinica SIL"/>
          <w:sz w:val="24"/>
          <w:szCs w:val="24"/>
        </w:rPr>
        <w:t>ዝ</w:t>
      </w:r>
      <w:r w:rsidRPr="00E56C64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56C64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56C64">
        <w:rPr>
          <w:rFonts w:ascii="Abyssinica SIL" w:hAnsi="Abyssinica SIL" w:cs="Abyssinica SIL"/>
          <w:sz w:val="24"/>
          <w:szCs w:val="24"/>
        </w:rPr>
        <w:t>እግዚኣብሔር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56C64">
        <w:rPr>
          <w:rFonts w:ascii="Abyssinica SIL" w:hAnsi="Abyssinica SIL" w:cs="Abyssinica SIL"/>
          <w:sz w:val="24"/>
          <w:szCs w:val="24"/>
        </w:rPr>
        <w:t>ዘይቤሎ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043B6" w:rsidRPr="00E56C64">
        <w:rPr>
          <w:rFonts w:ascii="Abyssinica SIL" w:hAnsi="Abyssinica SIL" w:cs="Abyssinica SIL"/>
          <w:sz w:val="24"/>
          <w:szCs w:val="24"/>
        </w:rPr>
        <w:t>ለዘሮበቤ</w:t>
      </w:r>
      <w:r w:rsidRPr="00E56C64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56C64">
        <w:rPr>
          <w:rFonts w:ascii="Abyssinica SIL" w:hAnsi="Abyssinica SIL" w:cs="Abyssinica SIL"/>
          <w:sz w:val="24"/>
          <w:szCs w:val="24"/>
        </w:rPr>
        <w:t>አኮአ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56C64">
        <w:rPr>
          <w:rFonts w:ascii="Abyssinica SIL" w:hAnsi="Abyssinica SIL" w:cs="Abyssinica SIL"/>
          <w:sz w:val="24"/>
          <w:szCs w:val="24"/>
        </w:rPr>
        <w:t>በኀይል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043B6" w:rsidRPr="00E56C64">
        <w:rPr>
          <w:rFonts w:ascii="Abyssinica SIL" w:hAnsi="Abyssinica SIL" w:cs="Abyssinica SIL"/>
          <w:sz w:val="24"/>
          <w:szCs w:val="24"/>
        </w:rPr>
        <w:t>ዐ</w:t>
      </w:r>
      <w:r w:rsidRPr="00E56C64">
        <w:rPr>
          <w:rFonts w:ascii="Abyssinica SIL" w:hAnsi="Abyssinica SIL" w:cs="Abyssinica SIL"/>
          <w:sz w:val="24"/>
          <w:szCs w:val="24"/>
        </w:rPr>
        <w:t>ቢይ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56C64">
        <w:rPr>
          <w:rFonts w:ascii="Abyssinica SIL" w:hAnsi="Abyssinica SIL" w:cs="Abyssinica SIL"/>
          <w:sz w:val="24"/>
          <w:szCs w:val="24"/>
        </w:rPr>
        <w:t>ወአ</w:t>
      </w:r>
      <w:proofErr w:type="spellEnd"/>
      <w:r w:rsidR="006A1ACD" w:rsidRPr="002B5596">
        <w:rPr>
          <w:rFonts w:ascii="Abyssinica SIL" w:hAnsi="Abyssinica SIL" w:cs="Abyssinica SIL"/>
          <w:sz w:val="24"/>
          <w:szCs w:val="24"/>
          <w:lang w:val="en-GB"/>
        </w:rPr>
        <w:t>[</w:t>
      </w:r>
      <w:r w:rsidR="006A1ACD" w:rsidRPr="00E56C64">
        <w:rPr>
          <w:rFonts w:ascii="Abyssinica SIL" w:hAnsi="Abyssinica SIL" w:cs="Abyssinica SIL"/>
          <w:sz w:val="24"/>
          <w:szCs w:val="24"/>
        </w:rPr>
        <w:t>ኮ</w:t>
      </w:r>
      <w:r w:rsidR="006A1ACD" w:rsidRPr="002B5596">
        <w:rPr>
          <w:rFonts w:ascii="Abyssinica SIL" w:hAnsi="Abyssinica SIL" w:cs="Abyssinica SIL"/>
          <w:sz w:val="24"/>
          <w:szCs w:val="24"/>
          <w:lang w:val="en-GB"/>
        </w:rPr>
        <w:t>]</w:t>
      </w:r>
      <w:r w:rsidRPr="00E56C64">
        <w:rPr>
          <w:rFonts w:ascii="Abyssinica SIL" w:hAnsi="Abyssinica SIL" w:cs="Abyssinica SIL"/>
          <w:sz w:val="24"/>
          <w:szCs w:val="24"/>
        </w:rPr>
        <w:t>አ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56C64">
        <w:rPr>
          <w:rFonts w:ascii="Abyssinica SIL" w:hAnsi="Abyssinica SIL" w:cs="Abyssinica SIL"/>
          <w:sz w:val="24"/>
          <w:szCs w:val="24"/>
        </w:rPr>
        <w:t>በጽንዕ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A1ACD" w:rsidRPr="00E56C64">
        <w:rPr>
          <w:rFonts w:ascii="Abyssinica SIL" w:hAnsi="Abyssinica SIL" w:cs="Abyssinica SIL"/>
          <w:sz w:val="24"/>
          <w:szCs w:val="24"/>
        </w:rPr>
        <w:t>ዘእ</w:t>
      </w:r>
      <w:r w:rsidRPr="00E56C64">
        <w:rPr>
          <w:rFonts w:ascii="Abyssinica SIL" w:hAnsi="Abyssinica SIL" w:cs="Abyssinica SIL"/>
          <w:sz w:val="24"/>
          <w:szCs w:val="24"/>
        </w:rPr>
        <w:t>ንበለ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615B5">
        <w:rPr>
          <w:rFonts w:ascii="Abyssinica SIL" w:hAnsi="Abyssinica SIL" w:cs="Abyssinica SIL"/>
          <w:sz w:val="24"/>
          <w:szCs w:val="24"/>
        </w:rPr>
        <w:t>በመ</w:t>
      </w:r>
      <w:r w:rsidR="006A1ACD" w:rsidRPr="004615B5">
        <w:rPr>
          <w:rFonts w:ascii="Abyssinica SIL" w:hAnsi="Abyssinica SIL" w:cs="Abyssinica SIL"/>
          <w:sz w:val="24"/>
          <w:szCs w:val="24"/>
        </w:rPr>
        <w:t>ንፈ</w:t>
      </w:r>
      <w:r w:rsidRPr="004615B5">
        <w:rPr>
          <w:rFonts w:ascii="Abyssinica SIL" w:hAnsi="Abyssinica SIL" w:cs="Abyssinica SIL"/>
          <w:sz w:val="24"/>
          <w:szCs w:val="24"/>
        </w:rPr>
        <w:t>ስየ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615B5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A1ACD" w:rsidRPr="004615B5">
        <w:rPr>
          <w:rFonts w:ascii="Abyssinica SIL" w:hAnsi="Abyssinica SIL" w:cs="Abyssinica SIL"/>
          <w:sz w:val="24"/>
          <w:szCs w:val="24"/>
        </w:rPr>
        <w:t>እግዚኣ</w:t>
      </w:r>
      <w:r w:rsidRPr="004615B5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615B5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F7080" w:rsidRPr="004615B5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4F7080" w:rsidRPr="004615B5">
        <w:rPr>
          <w:rFonts w:ascii="Abyssinica SIL" w:hAnsi="Abyssinica SIL" w:cs="Abyssinica SIL"/>
          <w:sz w:val="24"/>
          <w:szCs w:val="24"/>
        </w:rPr>
        <w:t>ም</w:t>
      </w:r>
      <w:r w:rsidRPr="004615B5">
        <w:rPr>
          <w:rFonts w:ascii="Abyssinica SIL" w:hAnsi="Abyssinica SIL" w:cs="Abyssinica SIL"/>
          <w:sz w:val="24"/>
          <w:szCs w:val="24"/>
        </w:rPr>
        <w:t>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615B5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615B5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615B5">
        <w:rPr>
          <w:rFonts w:ascii="Abyssinica SIL" w:hAnsi="Abyssinica SIL" w:cs="Abyssinica SIL"/>
          <w:sz w:val="24"/>
          <w:szCs w:val="24"/>
        </w:rPr>
        <w:t>ደብር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615B5">
        <w:rPr>
          <w:rFonts w:ascii="Abyssinica SIL" w:hAnsi="Abyssinica SIL" w:cs="Abyssinica SIL"/>
          <w:sz w:val="24"/>
          <w:szCs w:val="24"/>
        </w:rPr>
        <w:t>ዐቢይ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615B5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615B5">
        <w:rPr>
          <w:rFonts w:ascii="Abyssinica SIL" w:hAnsi="Abyssinica SIL" w:cs="Abyssinica SIL"/>
          <w:sz w:val="24"/>
          <w:szCs w:val="24"/>
        </w:rPr>
        <w:t>ያስተራትዕ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615B5">
        <w:rPr>
          <w:rFonts w:ascii="Abyssinica SIL" w:hAnsi="Abyssinica SIL" w:cs="Abyssinica SIL"/>
          <w:sz w:val="24"/>
          <w:szCs w:val="24"/>
        </w:rPr>
        <w:t>ወአመጽኦ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615B5">
        <w:rPr>
          <w:rFonts w:ascii="Abyssinica SIL" w:hAnsi="Abyssinica SIL" w:cs="Abyssinica SIL"/>
          <w:sz w:val="24"/>
          <w:szCs w:val="24"/>
        </w:rPr>
        <w:t>ለእብነ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615B5">
        <w:rPr>
          <w:rFonts w:ascii="Abyssinica SIL" w:hAnsi="Abyssinica SIL" w:cs="Abyssinica SIL"/>
          <w:sz w:val="24"/>
          <w:szCs w:val="24"/>
        </w:rPr>
        <w:t>ርስት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F7080" w:rsidRPr="004615B5">
        <w:rPr>
          <w:rFonts w:ascii="Abyssinica SIL" w:hAnsi="Abyssinica SIL" w:cs="Abyssinica SIL"/>
          <w:sz w:val="24"/>
          <w:szCs w:val="24"/>
        </w:rPr>
        <w:t>ወእ</w:t>
      </w:r>
      <w:r w:rsidRPr="004615B5">
        <w:rPr>
          <w:rFonts w:ascii="Abyssinica SIL" w:hAnsi="Abyssinica SIL" w:cs="Abyssinica SIL"/>
          <w:sz w:val="24"/>
          <w:szCs w:val="24"/>
        </w:rPr>
        <w:t>ኤርያ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615B5">
        <w:rPr>
          <w:rFonts w:ascii="Abyssinica SIL" w:hAnsi="Abyssinica SIL" w:cs="Abyssinica SIL"/>
          <w:sz w:val="24"/>
          <w:szCs w:val="24"/>
        </w:rPr>
        <w:t>ወአሤንያ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8787F" w:rsidRPr="004615B5">
        <w:rPr>
          <w:rFonts w:ascii="Abyssinica SIL" w:hAnsi="Abyssinica SIL" w:cs="Abyssinica SIL"/>
          <w:sz w:val="24"/>
          <w:szCs w:val="24"/>
        </w:rPr>
        <w:t>ወአሞግሳ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4615B5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615B5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8787F" w:rsidRPr="004615B5">
        <w:rPr>
          <w:rFonts w:ascii="Abyssinica SIL" w:hAnsi="Abyssinica SIL" w:cs="Abyssinica SIL"/>
          <w:sz w:val="24"/>
          <w:szCs w:val="24"/>
        </w:rPr>
        <w:t>እግዚኣ</w:t>
      </w:r>
      <w:r w:rsidRPr="004615B5">
        <w:rPr>
          <w:rFonts w:ascii="Abyssinica SIL" w:hAnsi="Abyssinica SIL" w:cs="Abyssinica SIL"/>
          <w:sz w:val="24"/>
          <w:szCs w:val="24"/>
        </w:rPr>
        <w:t>ብሔ</w:t>
      </w:r>
      <w:r w:rsidR="0048787F" w:rsidRPr="004615B5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615B5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615B5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615B5">
        <w:rPr>
          <w:rFonts w:ascii="Abyssinica SIL" w:hAnsi="Abyssinica SIL" w:cs="Abyssinica SIL"/>
          <w:sz w:val="24"/>
          <w:szCs w:val="24"/>
        </w:rPr>
        <w:t>እደወ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8787F" w:rsidRPr="004615B5">
        <w:rPr>
          <w:rFonts w:ascii="Abyssinica SIL" w:hAnsi="Abyssinica SIL" w:cs="Abyssinica SIL"/>
          <w:sz w:val="24"/>
          <w:szCs w:val="24"/>
        </w:rPr>
        <w:t>ዘሮ</w:t>
      </w:r>
      <w:r w:rsidRPr="004615B5">
        <w:rPr>
          <w:rFonts w:ascii="Abyssinica SIL" w:hAnsi="Abyssinica SIL" w:cs="Abyssinica SIL"/>
          <w:sz w:val="24"/>
          <w:szCs w:val="24"/>
        </w:rPr>
        <w:t>ባቤል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92F45" w:rsidRPr="004615B5">
        <w:rPr>
          <w:rFonts w:ascii="Abyssinica SIL" w:hAnsi="Abyssinica SIL" w:cs="Abyssinica SIL"/>
          <w:sz w:val="24"/>
          <w:szCs w:val="24"/>
        </w:rPr>
        <w:t>ሰራረሁ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615B5">
        <w:rPr>
          <w:rFonts w:ascii="Abyssinica SIL" w:hAnsi="Abyssinica SIL" w:cs="Abyssinica SIL"/>
          <w:sz w:val="24"/>
          <w:szCs w:val="24"/>
        </w:rPr>
        <w:t>ለዝንቱ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615B5">
        <w:rPr>
          <w:rFonts w:ascii="Abyssinica SIL" w:hAnsi="Abyssinica SIL" w:cs="Abyssinica SIL"/>
          <w:sz w:val="24"/>
          <w:szCs w:val="24"/>
        </w:rPr>
        <w:t>ቤት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615B5">
        <w:rPr>
          <w:rFonts w:ascii="Abyssinica SIL" w:hAnsi="Abyssinica SIL" w:cs="Abyssinica SIL"/>
          <w:sz w:val="24"/>
          <w:szCs w:val="24"/>
        </w:rPr>
        <w:t>ወእደዊሆሙ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615B5">
        <w:rPr>
          <w:rFonts w:ascii="Abyssinica SIL" w:hAnsi="Abyssinica SIL" w:cs="Abyssinica SIL"/>
          <w:sz w:val="24"/>
          <w:szCs w:val="24"/>
        </w:rPr>
        <w:t>ይ</w:t>
      </w:r>
      <w:r w:rsidR="004615B5" w:rsidRPr="004615B5">
        <w:rPr>
          <w:rFonts w:ascii="Abyssinica SIL" w:hAnsi="Abyssinica SIL" w:cs="Abyssinica SIL"/>
          <w:sz w:val="24"/>
          <w:szCs w:val="24"/>
        </w:rPr>
        <w:t>ፌ</w:t>
      </w:r>
      <w:r w:rsidRPr="004615B5">
        <w:rPr>
          <w:rFonts w:ascii="Abyssinica SIL" w:hAnsi="Abyssinica SIL" w:cs="Abyssinica SIL"/>
          <w:sz w:val="24"/>
          <w:szCs w:val="24"/>
        </w:rPr>
        <w:t>ጽማሁ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615B5">
        <w:rPr>
          <w:rFonts w:ascii="Abyssinica SIL" w:hAnsi="Abyssinica SIL" w:cs="Abyssinica SIL"/>
          <w:sz w:val="24"/>
          <w:szCs w:val="24"/>
        </w:rPr>
        <w:t>ወታአምር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615B5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92F45" w:rsidRPr="004615B5">
        <w:rPr>
          <w:rFonts w:ascii="Abyssinica SIL" w:hAnsi="Abyssinica SIL" w:cs="Abyssinica SIL"/>
          <w:sz w:val="24"/>
          <w:szCs w:val="24"/>
        </w:rPr>
        <w:t>እግዚኣ</w:t>
      </w:r>
      <w:r w:rsidRPr="004615B5">
        <w:rPr>
          <w:rFonts w:ascii="Abyssinica SIL" w:hAnsi="Abyssinica SIL" w:cs="Abyssinica SIL"/>
          <w:sz w:val="24"/>
          <w:szCs w:val="24"/>
        </w:rPr>
        <w:t>ብ</w:t>
      </w:r>
      <w:proofErr w:type="spellEnd"/>
    </w:p>
    <w:p w14:paraId="28C8DA58" w14:textId="7C271E86" w:rsidR="002F5100" w:rsidRP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B5596">
        <w:rPr>
          <w:rFonts w:ascii="Times New Roman" w:hAnsi="Times New Roman" w:cs="Times New Roman"/>
          <w:b/>
          <w:sz w:val="24"/>
          <w:szCs w:val="24"/>
          <w:lang w:val="en-GB"/>
        </w:rPr>
        <w:t>(col. 2)</w:t>
      </w:r>
      <w:r w:rsidR="002F5100" w:rsidRPr="002B559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593F340D" w14:textId="17FFA5E5" w:rsidR="007A4EAC" w:rsidRPr="002B5596" w:rsidRDefault="00D21C08" w:rsidP="002B5596">
      <w:pPr>
        <w:spacing w:after="0" w:line="240" w:lineRule="auto"/>
        <w:jc w:val="both"/>
        <w:rPr>
          <w:rFonts w:ascii="Abyssinica SIL" w:hAnsi="Abyssinica SIL" w:cs="Abyssinica SIL"/>
          <w:sz w:val="24"/>
          <w:szCs w:val="24"/>
          <w:highlight w:val="lightGray"/>
          <w:lang w:val="en-GB"/>
        </w:rPr>
      </w:pPr>
      <w:proofErr w:type="spellStart"/>
      <w:r w:rsidRPr="00243545">
        <w:rPr>
          <w:rFonts w:ascii="Abyssinica SIL" w:hAnsi="Abyssinica SIL" w:cs="Abyssinica SIL"/>
          <w:sz w:val="24"/>
          <w:szCs w:val="24"/>
        </w:rPr>
        <w:t>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43545">
        <w:rPr>
          <w:rFonts w:ascii="Abyssinica SIL" w:hAnsi="Abyssinica SIL" w:cs="Abyssinica SIL"/>
          <w:sz w:val="24"/>
          <w:szCs w:val="24"/>
        </w:rPr>
        <w:t>ፈነወኒ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43545">
        <w:rPr>
          <w:rFonts w:ascii="Abyssinica SIL" w:hAnsi="Abyssinica SIL" w:cs="Abyssinica SIL"/>
          <w:sz w:val="24"/>
          <w:szCs w:val="24"/>
        </w:rPr>
        <w:t>ኀቤከ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43545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43545">
        <w:rPr>
          <w:rFonts w:ascii="Abyssinica SIL" w:hAnsi="Abyssinica SIL" w:cs="Abyssinica SIL"/>
          <w:sz w:val="24"/>
          <w:szCs w:val="24"/>
        </w:rPr>
        <w:t>አስተዳኀረ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43545">
        <w:rPr>
          <w:rFonts w:ascii="Abyssinica SIL" w:hAnsi="Abyssinica SIL" w:cs="Abyssinica SIL"/>
          <w:sz w:val="24"/>
          <w:szCs w:val="24"/>
        </w:rPr>
        <w:t>ወይትፌሥሑ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43545">
        <w:rPr>
          <w:rFonts w:ascii="Abyssinica SIL" w:hAnsi="Abyssinica SIL" w:cs="Abyssinica SIL"/>
          <w:sz w:val="24"/>
          <w:szCs w:val="24"/>
        </w:rPr>
        <w:t>ወይሬእይዋ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43545">
        <w:rPr>
          <w:rFonts w:ascii="Abyssinica SIL" w:hAnsi="Abyssinica SIL" w:cs="Abyssinica SIL"/>
          <w:sz w:val="24"/>
          <w:szCs w:val="24"/>
        </w:rPr>
        <w:t>ለእብነ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66C6B" w:rsidRPr="00243545">
        <w:rPr>
          <w:rFonts w:ascii="Abyssinica SIL" w:hAnsi="Abyssinica SIL" w:cs="Abyssinica SIL"/>
          <w:sz w:val="24"/>
          <w:szCs w:val="24"/>
        </w:rPr>
        <w:t>ና</w:t>
      </w:r>
      <w:r w:rsidR="00243545" w:rsidRPr="00243545">
        <w:rPr>
          <w:rFonts w:ascii="Abyssinica SIL" w:hAnsi="Abyssinica SIL" w:cs="Abyssinica SIL"/>
          <w:sz w:val="24"/>
          <w:szCs w:val="24"/>
        </w:rPr>
        <w:t>እክ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43545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43545">
        <w:rPr>
          <w:rFonts w:ascii="Abyssinica SIL" w:hAnsi="Abyssinica SIL" w:cs="Abyssinica SIL"/>
          <w:sz w:val="24"/>
          <w:szCs w:val="24"/>
        </w:rPr>
        <w:t>እዴሁ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43545" w:rsidRPr="00243545">
        <w:rPr>
          <w:rFonts w:ascii="Abyssinica SIL" w:hAnsi="Abyssinica SIL" w:cs="Abyssinica SIL"/>
          <w:sz w:val="24"/>
          <w:szCs w:val="24"/>
        </w:rPr>
        <w:t>ለዘሮበ</w:t>
      </w:r>
      <w:r w:rsidRPr="00243545">
        <w:rPr>
          <w:rFonts w:ascii="Abyssinica SIL" w:hAnsi="Abyssinica SIL" w:cs="Abyssinica SIL"/>
          <w:sz w:val="24"/>
          <w:szCs w:val="24"/>
        </w:rPr>
        <w:t>ቤል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66C6B" w:rsidRPr="00243545">
        <w:rPr>
          <w:rFonts w:ascii="Abyssinica SIL" w:hAnsi="Abyssinica SIL" w:cs="Abyssinica SIL"/>
          <w:sz w:val="24"/>
          <w:szCs w:val="24"/>
        </w:rPr>
        <w:t>ወእ</w:t>
      </w:r>
      <w:r w:rsidRPr="00243545">
        <w:rPr>
          <w:rFonts w:ascii="Abyssinica SIL" w:hAnsi="Abyssinica SIL" w:cs="Abyssinica SIL"/>
          <w:sz w:val="24"/>
          <w:szCs w:val="24"/>
        </w:rPr>
        <w:t>ሙንቱ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Pr="00243545">
        <w:rPr>
          <w:rFonts w:ascii="Abyssinica SIL" w:hAnsi="Abyssinica SIL" w:cs="Abyssinica SIL"/>
          <w:sz w:val="24"/>
          <w:szCs w:val="24"/>
        </w:rPr>
        <w:t>፯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43545">
        <w:rPr>
          <w:rFonts w:ascii="Abyssinica SIL" w:hAnsi="Abyssinica SIL" w:cs="Abyssinica SIL"/>
          <w:sz w:val="24"/>
          <w:szCs w:val="24"/>
        </w:rPr>
        <w:t>አዕይንቲሁ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43545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15407" w:rsidRPr="00243545">
        <w:rPr>
          <w:rFonts w:ascii="Abyssinica SIL" w:hAnsi="Abyssinica SIL" w:cs="Abyssinica SIL"/>
          <w:sz w:val="24"/>
          <w:szCs w:val="24"/>
        </w:rPr>
        <w:t>ው</w:t>
      </w:r>
      <w:r w:rsidRPr="00243545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43545">
        <w:rPr>
          <w:rFonts w:ascii="Abyssinica SIL" w:hAnsi="Abyssinica SIL" w:cs="Abyssinica SIL"/>
          <w:sz w:val="24"/>
          <w:szCs w:val="24"/>
        </w:rPr>
        <w:t>ዘይኔጽር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15407" w:rsidRPr="00243545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15407" w:rsidRPr="00243545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F15407" w:rsidRPr="00243545">
        <w:rPr>
          <w:rFonts w:ascii="Abyssinica SIL" w:hAnsi="Abyssinica SIL" w:cs="Abyssinica SIL"/>
          <w:sz w:val="24"/>
          <w:szCs w:val="24"/>
        </w:rPr>
        <w:t>ወእ</w:t>
      </w:r>
      <w:r w:rsidRPr="00243545">
        <w:rPr>
          <w:rFonts w:ascii="Abyssinica SIL" w:hAnsi="Abyssinica SIL" w:cs="Abyssinica SIL"/>
          <w:sz w:val="24"/>
          <w:szCs w:val="24"/>
        </w:rPr>
        <w:t>ቤ</w:t>
      </w:r>
      <w:r w:rsidR="00F15407" w:rsidRPr="00243545">
        <w:rPr>
          <w:rFonts w:ascii="Abyssinica SIL" w:hAnsi="Abyssinica SIL" w:cs="Abyssinica SIL"/>
          <w:sz w:val="24"/>
          <w:szCs w:val="24"/>
        </w:rPr>
        <w:t>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43545">
        <w:rPr>
          <w:rFonts w:ascii="Abyssinica SIL" w:hAnsi="Abyssinica SIL" w:cs="Abyssinica SIL"/>
          <w:sz w:val="24"/>
          <w:szCs w:val="24"/>
        </w:rPr>
        <w:t>ምንት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41D2B" w:rsidRPr="00243545">
        <w:rPr>
          <w:rFonts w:ascii="Abyssinica SIL" w:hAnsi="Abyssinica SIL" w:cs="Abyssinica SIL"/>
          <w:sz w:val="24"/>
          <w:szCs w:val="24"/>
        </w:rPr>
        <w:t>እለንቱ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341D2B" w:rsidRPr="00243545">
        <w:rPr>
          <w:rFonts w:ascii="Abyssinica SIL" w:hAnsi="Abyssinica SIL" w:cs="Abyssinica SIL"/>
          <w:sz w:val="24"/>
          <w:szCs w:val="24"/>
        </w:rPr>
        <w:t>፪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43545">
        <w:rPr>
          <w:rFonts w:ascii="Abyssinica SIL" w:hAnsi="Abyssinica SIL" w:cs="Abyssinica SIL"/>
          <w:sz w:val="24"/>
          <w:szCs w:val="24"/>
        </w:rPr>
        <w:t>ዘይተ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43545">
        <w:rPr>
          <w:rFonts w:ascii="Abyssinica SIL" w:hAnsi="Abyssinica SIL" w:cs="Abyssinica SIL"/>
          <w:sz w:val="24"/>
          <w:szCs w:val="24"/>
        </w:rPr>
        <w:t>ዘ</w:t>
      </w:r>
      <w:r w:rsidR="00341D2B" w:rsidRPr="00243545">
        <w:rPr>
          <w:rFonts w:ascii="Abyssinica SIL" w:hAnsi="Abyssinica SIL" w:cs="Abyssinica SIL"/>
          <w:sz w:val="24"/>
          <w:szCs w:val="24"/>
        </w:rPr>
        <w:t>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43545">
        <w:rPr>
          <w:rFonts w:ascii="Abyssinica SIL" w:hAnsi="Abyssinica SIL" w:cs="Abyssinica SIL"/>
          <w:sz w:val="24"/>
          <w:szCs w:val="24"/>
        </w:rPr>
        <w:t>የማና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43545">
        <w:rPr>
          <w:rFonts w:ascii="Abyssinica SIL" w:hAnsi="Abyssinica SIL" w:cs="Abyssinica SIL"/>
          <w:sz w:val="24"/>
          <w:szCs w:val="24"/>
        </w:rPr>
        <w:t>ተ</w:t>
      </w:r>
      <w:r w:rsidR="00341D2B" w:rsidRPr="00243545">
        <w:rPr>
          <w:rFonts w:ascii="Abyssinica SIL" w:hAnsi="Abyssinica SIL" w:cs="Abyssinica SIL"/>
          <w:sz w:val="24"/>
          <w:szCs w:val="24"/>
        </w:rPr>
        <w:t>ቅ</w:t>
      </w:r>
      <w:r w:rsidRPr="00243545">
        <w:rPr>
          <w:rFonts w:ascii="Abyssinica SIL" w:hAnsi="Abyssinica SIL" w:cs="Abyssinica SIL"/>
          <w:sz w:val="24"/>
          <w:szCs w:val="24"/>
        </w:rPr>
        <w:t>ዋመ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43545">
        <w:rPr>
          <w:rFonts w:ascii="Abyssinica SIL" w:hAnsi="Abyssinica SIL" w:cs="Abyssinica SIL"/>
          <w:sz w:val="24"/>
          <w:szCs w:val="24"/>
        </w:rPr>
        <w:t>ማኅቶታ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103FD" w:rsidRPr="00243545">
        <w:rPr>
          <w:rFonts w:ascii="Abyssinica SIL" w:hAnsi="Abyssinica SIL" w:cs="Abyssinica SIL"/>
          <w:sz w:val="24"/>
          <w:szCs w:val="24"/>
        </w:rPr>
        <w:t>ወበፀጋማ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፤ </w:t>
      </w:r>
      <w:proofErr w:type="spellStart"/>
      <w:r w:rsidR="00D103FD" w:rsidRPr="00243545">
        <w:rPr>
          <w:rFonts w:ascii="Abyssinica SIL" w:hAnsi="Abyssinica SIL" w:cs="Abyssinica SIL"/>
          <w:sz w:val="24"/>
          <w:szCs w:val="24"/>
        </w:rPr>
        <w:t>ወከ</w:t>
      </w:r>
      <w:r w:rsidRPr="00243545">
        <w:rPr>
          <w:rFonts w:ascii="Abyssinica SIL" w:hAnsi="Abyssinica SIL" w:cs="Abyssinica SIL"/>
          <w:sz w:val="24"/>
          <w:szCs w:val="24"/>
        </w:rPr>
        <w:t>ዕበ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43545">
        <w:rPr>
          <w:rFonts w:ascii="Abyssinica SIL" w:hAnsi="Abyssinica SIL" w:cs="Abyssinica SIL"/>
          <w:sz w:val="24"/>
          <w:szCs w:val="24"/>
        </w:rPr>
        <w:t>እ</w:t>
      </w:r>
      <w:r w:rsidRPr="006C2293">
        <w:rPr>
          <w:rFonts w:ascii="Abyssinica SIL" w:hAnsi="Abyssinica SIL" w:cs="Abyssinica SIL"/>
          <w:sz w:val="24"/>
          <w:szCs w:val="24"/>
        </w:rPr>
        <w:t>ቤሎ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C2293">
        <w:rPr>
          <w:rFonts w:ascii="Abyssinica SIL" w:hAnsi="Abyssinica SIL" w:cs="Abyssinica SIL"/>
          <w:sz w:val="24"/>
          <w:szCs w:val="24"/>
        </w:rPr>
        <w:t>ምንትኑ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C2293">
        <w:rPr>
          <w:rFonts w:ascii="Abyssinica SIL" w:hAnsi="Abyssinica SIL" w:cs="Abyssinica SIL"/>
          <w:sz w:val="24"/>
          <w:szCs w:val="24"/>
        </w:rPr>
        <w:t>አዕጹቀ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C2293">
        <w:rPr>
          <w:rFonts w:ascii="Abyssinica SIL" w:hAnsi="Abyssinica SIL" w:cs="Abyssinica SIL"/>
          <w:sz w:val="24"/>
          <w:szCs w:val="24"/>
        </w:rPr>
        <w:t>ዘይት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C2293">
        <w:rPr>
          <w:rFonts w:ascii="Abyssinica SIL" w:hAnsi="Abyssinica SIL" w:cs="Abyssinica SIL"/>
          <w:sz w:val="24"/>
          <w:szCs w:val="24"/>
        </w:rPr>
        <w:t>እሉ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Pr="006C2293">
        <w:rPr>
          <w:rFonts w:ascii="Abyssinica SIL" w:hAnsi="Abyssinica SIL" w:cs="Abyssinica SIL"/>
          <w:sz w:val="24"/>
          <w:szCs w:val="24"/>
        </w:rPr>
        <w:t>፪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C2293">
        <w:rPr>
          <w:rFonts w:ascii="Abyssinica SIL" w:hAnsi="Abyssinica SIL" w:cs="Abyssinica SIL"/>
          <w:sz w:val="24"/>
          <w:szCs w:val="24"/>
        </w:rPr>
        <w:t>ዘውስተ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C2293">
        <w:rPr>
          <w:rFonts w:ascii="Abyssinica SIL" w:hAnsi="Abyssinica SIL" w:cs="Abyssinica SIL"/>
          <w:sz w:val="24"/>
          <w:szCs w:val="24"/>
        </w:rPr>
        <w:t>እዴሁ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Pr="006C2293">
        <w:rPr>
          <w:rFonts w:ascii="Abyssinica SIL" w:hAnsi="Abyssinica SIL" w:cs="Abyssinica SIL"/>
          <w:sz w:val="24"/>
          <w:szCs w:val="24"/>
        </w:rPr>
        <w:t>ወ፪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C2293">
        <w:rPr>
          <w:rFonts w:ascii="Abyssinica SIL" w:hAnsi="Abyssinica SIL" w:cs="Abyssinica SIL"/>
          <w:sz w:val="24"/>
          <w:szCs w:val="24"/>
        </w:rPr>
        <w:t>አጥባት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103FD" w:rsidRPr="006C2293">
        <w:rPr>
          <w:rFonts w:ascii="Abyssinica SIL" w:hAnsi="Abyssinica SIL" w:cs="Abyssinica SIL"/>
          <w:sz w:val="24"/>
          <w:szCs w:val="24"/>
        </w:rPr>
        <w:t>ዘይሰወ</w:t>
      </w:r>
      <w:r w:rsidRPr="006C2293">
        <w:rPr>
          <w:rFonts w:ascii="Abyssinica SIL" w:hAnsi="Abyssinica SIL" w:cs="Abyssinica SIL"/>
          <w:sz w:val="24"/>
          <w:szCs w:val="24"/>
        </w:rPr>
        <w:t>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C2293">
        <w:rPr>
          <w:rFonts w:ascii="Abyssinica SIL" w:hAnsi="Abyssinica SIL" w:cs="Abyssinica SIL"/>
          <w:sz w:val="24"/>
          <w:szCs w:val="24"/>
        </w:rPr>
        <w:t>ወያስተናስእ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C2293">
        <w:rPr>
          <w:rFonts w:ascii="Abyssinica SIL" w:hAnsi="Abyssinica SIL" w:cs="Abyssinica SIL"/>
          <w:sz w:val="24"/>
          <w:szCs w:val="24"/>
        </w:rPr>
        <w:t>ለመሳውሪሁ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31B71" w:rsidRPr="006C2293">
        <w:rPr>
          <w:rFonts w:ascii="Abyssinica SIL" w:hAnsi="Abyssinica SIL" w:cs="Abyssinica SIL"/>
          <w:sz w:val="24"/>
          <w:szCs w:val="24"/>
        </w:rPr>
        <w:t>ዘወርቅ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፨ </w:t>
      </w:r>
      <w:proofErr w:type="spellStart"/>
      <w:r w:rsidRPr="006C2293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C2293">
        <w:rPr>
          <w:rFonts w:ascii="Abyssinica SIL" w:hAnsi="Abyssinica SIL" w:cs="Abyssinica SIL"/>
          <w:sz w:val="24"/>
          <w:szCs w:val="24"/>
        </w:rPr>
        <w:t>ኢታአምርኑ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C2293">
        <w:rPr>
          <w:rFonts w:ascii="Abyssinica SIL" w:hAnsi="Abyssinica SIL" w:cs="Abyssinica SIL"/>
          <w:sz w:val="24"/>
          <w:szCs w:val="24"/>
        </w:rPr>
        <w:t>ምንትኑ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C2293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31B71" w:rsidRPr="00026169">
        <w:rPr>
          <w:rFonts w:ascii="Abyssinica SIL" w:hAnsi="Abyssinica SIL" w:cs="Abyssinica SIL"/>
          <w:sz w:val="24"/>
          <w:szCs w:val="24"/>
        </w:rPr>
        <w:t>ወእ</w:t>
      </w:r>
      <w:r w:rsidRPr="00026169">
        <w:rPr>
          <w:rFonts w:ascii="Abyssinica SIL" w:hAnsi="Abyssinica SIL" w:cs="Abyssinica SIL"/>
          <w:sz w:val="24"/>
          <w:szCs w:val="24"/>
        </w:rPr>
        <w:t>ቤሎ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አልቦ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እግዚእየ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ጠላት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አቀምዋ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C2293" w:rsidRPr="00026169">
        <w:rPr>
          <w:rFonts w:ascii="Abyssinica SIL" w:hAnsi="Abyssinica SIL" w:cs="Abyssinica SIL"/>
          <w:sz w:val="24"/>
          <w:szCs w:val="24"/>
        </w:rPr>
        <w:t>ለኵለ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ምድረ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A48B8" w:rsidRPr="00026169">
        <w:rPr>
          <w:rFonts w:ascii="Abyssinica SIL" w:hAnsi="Abyssinica SIL" w:cs="Abyssinica SIL"/>
          <w:sz w:val="24"/>
          <w:szCs w:val="24"/>
        </w:rPr>
        <w:t>እግዚኣብሔር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ወካዕበ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ተመየጥኩ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8654D" w:rsidRPr="00026169">
        <w:rPr>
          <w:rFonts w:ascii="Abyssinica SIL" w:hAnsi="Abyssinica SIL" w:cs="Abyssinica SIL"/>
          <w:sz w:val="24"/>
          <w:szCs w:val="24"/>
        </w:rPr>
        <w:t>ወ</w:t>
      </w:r>
      <w:r w:rsidRPr="00026169">
        <w:rPr>
          <w:rFonts w:ascii="Abyssinica SIL" w:hAnsi="Abyssinica SIL" w:cs="Abyssinica SIL"/>
          <w:sz w:val="24"/>
          <w:szCs w:val="24"/>
        </w:rPr>
        <w:t>ርኢኩ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B3BAB" w:rsidRPr="00026169">
        <w:rPr>
          <w:rFonts w:ascii="Abyssinica SIL" w:hAnsi="Abyssinica SIL" w:cs="Abyssinica SIL"/>
          <w:sz w:val="24"/>
          <w:szCs w:val="24"/>
        </w:rPr>
        <w:t>ማዕጽደ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B3BAB" w:rsidRPr="00026169">
        <w:rPr>
          <w:rFonts w:ascii="Abyssinica SIL" w:hAnsi="Abyssinica SIL" w:cs="Abyssinica SIL"/>
          <w:sz w:val="24"/>
          <w:szCs w:val="24"/>
        </w:rPr>
        <w:t>ዘይሰርር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ትሬኢ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ወእ</w:t>
      </w:r>
      <w:r w:rsidR="00EB3BAB" w:rsidRPr="00026169">
        <w:rPr>
          <w:rFonts w:ascii="Abyssinica SIL" w:hAnsi="Abyssinica SIL" w:cs="Abyssinica SIL"/>
          <w:sz w:val="24"/>
          <w:szCs w:val="24"/>
        </w:rPr>
        <w:t>ቤሎ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B3BAB" w:rsidRPr="00026169">
        <w:rPr>
          <w:rFonts w:ascii="Abyssinica SIL" w:hAnsi="Abyssinica SIL" w:cs="Abyssinica SIL"/>
          <w:sz w:val="24"/>
          <w:szCs w:val="24"/>
        </w:rPr>
        <w:t>እሬኢ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ማዕጽ</w:t>
      </w:r>
      <w:r w:rsidR="00E62141" w:rsidRPr="00026169">
        <w:rPr>
          <w:rFonts w:ascii="Abyssinica SIL" w:hAnsi="Abyssinica SIL" w:cs="Abyssinica SIL"/>
          <w:sz w:val="24"/>
          <w:szCs w:val="24"/>
        </w:rPr>
        <w:t>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ወይሰርር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62141" w:rsidRPr="00026169">
        <w:rPr>
          <w:rFonts w:ascii="Abyssinica SIL" w:hAnsi="Abyssinica SIL" w:cs="Abyssinica SIL"/>
          <w:sz w:val="24"/>
          <w:szCs w:val="24"/>
        </w:rPr>
        <w:t>ወኑ</w:t>
      </w:r>
      <w:r w:rsidRPr="00026169">
        <w:rPr>
          <w:rFonts w:ascii="Abyssinica SIL" w:hAnsi="Abyssinica SIL" w:cs="Abyssinica SIL"/>
          <w:sz w:val="24"/>
          <w:szCs w:val="24"/>
        </w:rPr>
        <w:t>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Pr="00026169">
        <w:rPr>
          <w:rFonts w:ascii="Abyssinica SIL" w:hAnsi="Abyssinica SIL" w:cs="Abyssinica SIL"/>
          <w:sz w:val="24"/>
          <w:szCs w:val="24"/>
        </w:rPr>
        <w:t>፳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በእመተ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ወስፍኁ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Pr="00026169">
        <w:rPr>
          <w:rFonts w:ascii="Abyssinica SIL" w:hAnsi="Abyssinica SIL" w:cs="Abyssinica SIL"/>
          <w:sz w:val="24"/>
          <w:szCs w:val="24"/>
        </w:rPr>
        <w:t>፳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በ</w:t>
      </w:r>
      <w:r w:rsidR="00E62141" w:rsidRPr="00026169">
        <w:rPr>
          <w:rFonts w:ascii="Abyssinica SIL" w:hAnsi="Abyssinica SIL" w:cs="Abyssinica SIL"/>
          <w:sz w:val="24"/>
          <w:szCs w:val="24"/>
        </w:rPr>
        <w:t>እመተ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62141" w:rsidRPr="00026169">
        <w:rPr>
          <w:rFonts w:ascii="Abyssinica SIL" w:hAnsi="Abyssinica SIL" w:cs="Abyssinica SIL"/>
          <w:sz w:val="24"/>
          <w:szCs w:val="24"/>
        </w:rPr>
        <w:t>ዝንቱ</w:t>
      </w:r>
      <w:r w:rsidRPr="00026169">
        <w:rPr>
          <w:rFonts w:ascii="Abyssinica SIL" w:hAnsi="Abyssinica SIL" w:cs="Abyssinica SIL"/>
          <w:sz w:val="24"/>
          <w:szCs w:val="24"/>
        </w:rPr>
        <w:t>ኬ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ዘየሐውር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ገጸ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ለኵሉ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02A5C" w:rsidRPr="00026169">
        <w:rPr>
          <w:rFonts w:ascii="Abyssinica SIL" w:hAnsi="Abyssinica SIL" w:cs="Abyssinica SIL"/>
          <w:sz w:val="24"/>
          <w:szCs w:val="24"/>
        </w:rPr>
        <w:t>ሰራ</w:t>
      </w:r>
      <w:r w:rsidRPr="00026169">
        <w:rPr>
          <w:rFonts w:ascii="Abyssinica SIL" w:hAnsi="Abyssinica SIL" w:cs="Abyssinica SIL"/>
          <w:sz w:val="24"/>
          <w:szCs w:val="24"/>
        </w:rPr>
        <w:t>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ይትቤቀሎ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ወይቀትሎ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ወለኵሉ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ዘይምሕል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በሐሰት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ይትቤቀሎ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02A5C" w:rsidRPr="00026169">
        <w:rPr>
          <w:rFonts w:ascii="Abyssinica SIL" w:hAnsi="Abyssinica SIL" w:cs="Abyssinica SIL"/>
          <w:sz w:val="24"/>
          <w:szCs w:val="24"/>
        </w:rPr>
        <w:t>ወአበውኦ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02A5C" w:rsidRPr="00026169">
        <w:rPr>
          <w:rFonts w:ascii="Abyssinica SIL" w:hAnsi="Abyssinica SIL" w:cs="Abyssinica SIL"/>
          <w:sz w:val="24"/>
          <w:szCs w:val="24"/>
        </w:rPr>
        <w:t>እግዚኣ</w:t>
      </w:r>
      <w:r w:rsidRPr="00026169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657DD" w:rsidRPr="00026169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026169">
        <w:rPr>
          <w:rFonts w:ascii="Abyssinica SIL" w:hAnsi="Abyssinica SIL" w:cs="Abyssinica SIL"/>
          <w:sz w:val="24"/>
          <w:szCs w:val="24"/>
        </w:rPr>
        <w:t>ወ</w:t>
      </w:r>
      <w:r w:rsidRPr="00960517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517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517">
        <w:rPr>
          <w:rFonts w:ascii="Abyssinica SIL" w:hAnsi="Abyssinica SIL" w:cs="Abyssinica SIL"/>
          <w:sz w:val="24"/>
          <w:szCs w:val="24"/>
        </w:rPr>
        <w:t>ዘይምኅል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517">
        <w:rPr>
          <w:rFonts w:ascii="Abyssinica SIL" w:hAnsi="Abyssinica SIL" w:cs="Abyssinica SIL"/>
          <w:sz w:val="24"/>
          <w:szCs w:val="24"/>
        </w:rPr>
        <w:t>በስምየ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517">
        <w:rPr>
          <w:rFonts w:ascii="Abyssinica SIL" w:hAnsi="Abyssinica SIL" w:cs="Abyssinica SIL"/>
          <w:sz w:val="24"/>
          <w:szCs w:val="24"/>
        </w:rPr>
        <w:t>የኀድር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657DD" w:rsidRPr="00960517">
        <w:rPr>
          <w:rFonts w:ascii="Abyssinica SIL" w:hAnsi="Abyssinica SIL" w:cs="Abyssinica SIL"/>
          <w:sz w:val="24"/>
          <w:szCs w:val="24"/>
        </w:rPr>
        <w:t>ማ</w:t>
      </w:r>
      <w:r w:rsidRPr="00960517">
        <w:rPr>
          <w:rFonts w:ascii="Abyssinica SIL" w:hAnsi="Abyssinica SIL" w:cs="Abyssinica SIL"/>
          <w:sz w:val="24"/>
          <w:szCs w:val="24"/>
        </w:rPr>
        <w:t>እከለ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517">
        <w:rPr>
          <w:rFonts w:ascii="Abyssinica SIL" w:hAnsi="Abyssinica SIL" w:cs="Abyssinica SIL"/>
          <w:sz w:val="24"/>
          <w:szCs w:val="24"/>
        </w:rPr>
        <w:t>ቤቱ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517">
        <w:rPr>
          <w:rFonts w:ascii="Abyssinica SIL" w:hAnsi="Abyssinica SIL" w:cs="Abyssinica SIL"/>
          <w:sz w:val="24"/>
          <w:szCs w:val="24"/>
        </w:rPr>
        <w:t>ወየኀልቆ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517">
        <w:rPr>
          <w:rFonts w:ascii="Abyssinica SIL" w:hAnsi="Abyssinica SIL" w:cs="Abyssinica SIL"/>
          <w:sz w:val="24"/>
          <w:szCs w:val="24"/>
        </w:rPr>
        <w:t>ዕፀዊሁ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517">
        <w:rPr>
          <w:rFonts w:ascii="Abyssinica SIL" w:hAnsi="Abyssinica SIL" w:cs="Abyssinica SIL"/>
          <w:sz w:val="24"/>
          <w:szCs w:val="24"/>
        </w:rPr>
        <w:t>ወእበኒሁ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517">
        <w:rPr>
          <w:rFonts w:ascii="Abyssinica SIL" w:hAnsi="Abyssinica SIL" w:cs="Abyssinica SIL"/>
          <w:sz w:val="24"/>
          <w:szCs w:val="24"/>
        </w:rPr>
        <w:t>ወ</w:t>
      </w:r>
      <w:r w:rsidRPr="005D5A03">
        <w:rPr>
          <w:rFonts w:ascii="Abyssinica SIL" w:hAnsi="Abyssinica SIL" w:cs="Abyssinica SIL"/>
          <w:sz w:val="24"/>
          <w:szCs w:val="24"/>
        </w:rPr>
        <w:t>ወፅአ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3020A" w:rsidRPr="005D5A03">
        <w:rPr>
          <w:rFonts w:ascii="Abyssinica SIL" w:hAnsi="Abyssinica SIL" w:cs="Abyssinica SIL"/>
          <w:sz w:val="24"/>
          <w:szCs w:val="24"/>
        </w:rPr>
        <w:t>መልአክ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ዝኩ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ዘይትናገርኒ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ነጽር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3020A" w:rsidRPr="005D5A03">
        <w:rPr>
          <w:rFonts w:ascii="Abyssinica SIL" w:hAnsi="Abyssinica SIL" w:cs="Abyssinica SIL"/>
          <w:sz w:val="24"/>
          <w:szCs w:val="24"/>
        </w:rPr>
        <w:t>በአዕ</w:t>
      </w:r>
      <w:r w:rsidRPr="005D5A03">
        <w:rPr>
          <w:rFonts w:ascii="Abyssinica SIL" w:hAnsi="Abyssinica SIL" w:cs="Abyssinica SIL"/>
          <w:sz w:val="24"/>
          <w:szCs w:val="24"/>
        </w:rPr>
        <w:t>ይንቲከ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ወርኢ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ዘንተ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3020A" w:rsidRPr="005D5A03">
        <w:rPr>
          <w:rFonts w:ascii="Abyssinica SIL" w:hAnsi="Abyssinica SIL" w:cs="Abyssinica SIL"/>
          <w:sz w:val="24"/>
          <w:szCs w:val="24"/>
        </w:rPr>
        <w:t>ዘይ</w:t>
      </w:r>
      <w:r w:rsidRPr="005D5A03">
        <w:rPr>
          <w:rFonts w:ascii="Abyssinica SIL" w:hAnsi="Abyssinica SIL" w:cs="Abyssinica SIL"/>
          <w:sz w:val="24"/>
          <w:szCs w:val="24"/>
        </w:rPr>
        <w:t>ሐ</w:t>
      </w:r>
      <w:r w:rsidR="00F3020A" w:rsidRPr="005D5A03">
        <w:rPr>
          <w:rFonts w:ascii="Abyssinica SIL" w:hAnsi="Abyssinica SIL" w:cs="Abyssinica SIL"/>
          <w:sz w:val="24"/>
          <w:szCs w:val="24"/>
        </w:rPr>
        <w:t>ውር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ወእቤሎ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ምንተኑ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መስፈርት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ዘየሐውር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ኵለ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ምድረ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27DF1" w:rsidRPr="005D5A03">
        <w:rPr>
          <w:rFonts w:ascii="Abyssinica SIL" w:hAnsi="Abyssinica SIL" w:cs="Abyssinica SIL"/>
          <w:sz w:val="24"/>
          <w:szCs w:val="24"/>
        </w:rPr>
        <w:t>ዐ</w:t>
      </w:r>
      <w:r w:rsidRPr="005D5A03">
        <w:rPr>
          <w:rFonts w:ascii="Abyssinica SIL" w:hAnsi="Abyssinica SIL" w:cs="Abyssinica SIL"/>
          <w:sz w:val="24"/>
          <w:szCs w:val="24"/>
        </w:rPr>
        <w:t>መፃሆሙ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27DF1" w:rsidRPr="005D5A03">
        <w:rPr>
          <w:rFonts w:ascii="Abyssinica SIL" w:hAnsi="Abyssinica SIL" w:cs="Abyssinica SIL"/>
          <w:sz w:val="24"/>
          <w:szCs w:val="24"/>
        </w:rPr>
        <w:t>ወ</w:t>
      </w:r>
      <w:r w:rsidRPr="005D5A03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መክሊተ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27DF1" w:rsidRPr="005D5A03">
        <w:rPr>
          <w:rFonts w:ascii="Abyssinica SIL" w:hAnsi="Abyssinica SIL" w:cs="Abyssinica SIL"/>
          <w:sz w:val="24"/>
          <w:szCs w:val="24"/>
        </w:rPr>
        <w:t>ዐ</w:t>
      </w:r>
      <w:r w:rsidRPr="005D5A03">
        <w:rPr>
          <w:rFonts w:ascii="Abyssinica SIL" w:hAnsi="Abyssinica SIL" w:cs="Abyssinica SIL"/>
          <w:sz w:val="24"/>
          <w:szCs w:val="24"/>
        </w:rPr>
        <w:t>ረር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ይትነሣእ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ወብእሲት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ትነብር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ማእከለ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መስፈርት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፨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27DF1" w:rsidRPr="005D5A03">
        <w:rPr>
          <w:rFonts w:ascii="Abyssinica SIL" w:hAnsi="Abyssinica SIL" w:cs="Abyssinica SIL"/>
          <w:sz w:val="24"/>
          <w:szCs w:val="24"/>
        </w:rPr>
        <w:t>ዛ</w:t>
      </w:r>
      <w:r w:rsidRPr="005D5A03">
        <w:rPr>
          <w:rFonts w:ascii="Abyssinica SIL" w:hAnsi="Abyssinica SIL" w:cs="Abyssinica SIL"/>
          <w:sz w:val="24"/>
          <w:szCs w:val="24"/>
        </w:rPr>
        <w:t>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ኀጢአት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ወወረውዋ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ማእከለ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መስፈርት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ወወረዉ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95C00" w:rsidRPr="005D5A03">
        <w:rPr>
          <w:rFonts w:ascii="Abyssinica SIL" w:hAnsi="Abyssinica SIL" w:cs="Abyssinica SIL"/>
          <w:sz w:val="24"/>
          <w:szCs w:val="24"/>
        </w:rPr>
        <w:t>እ</w:t>
      </w:r>
      <w:r w:rsidRPr="005D5A03">
        <w:rPr>
          <w:rFonts w:ascii="Abyssinica SIL" w:hAnsi="Abyssinica SIL" w:cs="Abyssinica SIL"/>
          <w:sz w:val="24"/>
          <w:szCs w:val="24"/>
        </w:rPr>
        <w:t>ብነ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ዐረር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አፉሃ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፨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ወአ</w:t>
      </w:r>
      <w:r w:rsidR="00E95C00" w:rsidRPr="005D5A03">
        <w:rPr>
          <w:rFonts w:ascii="Abyssinica SIL" w:hAnsi="Abyssinica SIL" w:cs="Abyssinica SIL"/>
          <w:sz w:val="24"/>
          <w:szCs w:val="24"/>
        </w:rPr>
        <w:t>ንሣእ</w:t>
      </w:r>
      <w:r w:rsidRPr="005D5A03">
        <w:rPr>
          <w:rFonts w:ascii="Abyssinica SIL" w:hAnsi="Abyssinica SIL" w:cs="Abyssinica SIL"/>
          <w:sz w:val="24"/>
          <w:szCs w:val="24"/>
        </w:rPr>
        <w:t>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5D5A03">
        <w:rPr>
          <w:rFonts w:ascii="Abyssinica SIL" w:hAnsi="Abyssinica SIL" w:cs="Abyssinica SIL"/>
          <w:sz w:val="24"/>
          <w:szCs w:val="24"/>
        </w:rPr>
        <w:t>አዕይን</w:t>
      </w:r>
      <w:r w:rsidRPr="00CE16FD">
        <w:rPr>
          <w:rFonts w:ascii="Abyssinica SIL" w:hAnsi="Abyssinica SIL" w:cs="Abyssinica SIL"/>
          <w:sz w:val="24"/>
          <w:szCs w:val="24"/>
        </w:rPr>
        <w:t>ቲየ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43DBE" w:rsidRPr="00CE16FD">
        <w:rPr>
          <w:rFonts w:ascii="Abyssinica SIL" w:hAnsi="Abyssinica SIL" w:cs="Abyssinica SIL"/>
          <w:sz w:val="24"/>
          <w:szCs w:val="24"/>
        </w:rPr>
        <w:t>ወርኢኩ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r w:rsidRPr="00CE16FD">
        <w:rPr>
          <w:rFonts w:ascii="Abyssinica SIL" w:hAnsi="Abyssinica SIL" w:cs="Abyssinica SIL"/>
          <w:sz w:val="24"/>
          <w:szCs w:val="24"/>
        </w:rPr>
        <w:t>፪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E16FD">
        <w:rPr>
          <w:rFonts w:ascii="Abyssinica SIL" w:hAnsi="Abyssinica SIL" w:cs="Abyssinica SIL"/>
          <w:sz w:val="24"/>
          <w:szCs w:val="24"/>
        </w:rPr>
        <w:t>አንስት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E16FD">
        <w:rPr>
          <w:rFonts w:ascii="Abyssinica SIL" w:hAnsi="Abyssinica SIL" w:cs="Abyssinica SIL"/>
          <w:sz w:val="24"/>
          <w:szCs w:val="24"/>
        </w:rPr>
        <w:t>የሐውራ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E16FD">
        <w:rPr>
          <w:rFonts w:ascii="Abyssinica SIL" w:hAnsi="Abyssinica SIL" w:cs="Abyssinica SIL"/>
          <w:sz w:val="24"/>
          <w:szCs w:val="24"/>
        </w:rPr>
        <w:t>ወነፋስ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E16FD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43DBE" w:rsidRPr="00CE16FD">
        <w:rPr>
          <w:rFonts w:ascii="Abyssinica SIL" w:hAnsi="Abyssinica SIL" w:cs="Abyssinica SIL"/>
          <w:sz w:val="24"/>
          <w:szCs w:val="24"/>
        </w:rPr>
        <w:t>ክነፊ</w:t>
      </w:r>
      <w:r w:rsidRPr="00CE16FD">
        <w:rPr>
          <w:rFonts w:ascii="Abyssinica SIL" w:hAnsi="Abyssinica SIL" w:cs="Abyssinica SIL"/>
          <w:sz w:val="24"/>
          <w:szCs w:val="24"/>
        </w:rPr>
        <w:t>ሆን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E16FD">
        <w:rPr>
          <w:rFonts w:ascii="Abyssinica SIL" w:hAnsi="Abyssinica SIL" w:cs="Abyssinica SIL"/>
          <w:sz w:val="24"/>
          <w:szCs w:val="24"/>
        </w:rPr>
        <w:t>ወነሥአሃ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E16FD">
        <w:rPr>
          <w:rFonts w:ascii="Abyssinica SIL" w:hAnsi="Abyssinica SIL" w:cs="Abyssinica SIL"/>
          <w:sz w:val="24"/>
          <w:szCs w:val="24"/>
        </w:rPr>
        <w:t>ለዝኩ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E16FD">
        <w:rPr>
          <w:rFonts w:ascii="Abyssinica SIL" w:hAnsi="Abyssinica SIL" w:cs="Abyssinica SIL"/>
          <w:sz w:val="24"/>
          <w:szCs w:val="24"/>
        </w:rPr>
        <w:t>መስፈርት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E16FD">
        <w:rPr>
          <w:rFonts w:ascii="Abyssinica SIL" w:hAnsi="Abyssinica SIL" w:cs="Abyssinica SIL"/>
          <w:sz w:val="24"/>
          <w:szCs w:val="24"/>
        </w:rPr>
        <w:t>ማእ</w:t>
      </w:r>
      <w:r w:rsidR="00543DBE" w:rsidRPr="00CE16FD">
        <w:rPr>
          <w:rFonts w:ascii="Abyssinica SIL" w:hAnsi="Abyssinica SIL" w:cs="Abyssinica SIL"/>
          <w:sz w:val="24"/>
          <w:szCs w:val="24"/>
        </w:rPr>
        <w:t>ከ</w:t>
      </w:r>
      <w:r w:rsidRPr="00CE16FD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E16FD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43DBE" w:rsidRPr="00CE16FD">
        <w:rPr>
          <w:rFonts w:ascii="Abyssinica SIL" w:hAnsi="Abyssinica SIL" w:cs="Abyssinica SIL"/>
          <w:sz w:val="24"/>
          <w:szCs w:val="24"/>
        </w:rPr>
        <w:t>ወምድር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CE16FD">
        <w:rPr>
          <w:rFonts w:ascii="Abyssinica SIL" w:hAnsi="Abyssinica SIL" w:cs="Abyssinica SIL"/>
          <w:sz w:val="24"/>
          <w:szCs w:val="24"/>
        </w:rPr>
        <w:t>ወእቤሎ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375BC" w:rsidRPr="00CE16FD">
        <w:rPr>
          <w:rFonts w:ascii="Abyssinica SIL" w:hAnsi="Abyssinica SIL" w:cs="Abyssinica SIL"/>
          <w:sz w:val="24"/>
          <w:szCs w:val="24"/>
        </w:rPr>
        <w:t>ለመልአክ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E16FD">
        <w:rPr>
          <w:rFonts w:ascii="Abyssinica SIL" w:hAnsi="Abyssinica SIL" w:cs="Abyssinica SIL"/>
          <w:sz w:val="24"/>
          <w:szCs w:val="24"/>
        </w:rPr>
        <w:t>ዘይትናገረኒ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375BC" w:rsidRPr="00CE16FD">
        <w:rPr>
          <w:rFonts w:ascii="Abyssinica SIL" w:hAnsi="Abyssinica SIL" w:cs="Abyssinica SIL"/>
          <w:sz w:val="24"/>
          <w:szCs w:val="24"/>
        </w:rPr>
        <w:t>አይቴ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E16FD">
        <w:rPr>
          <w:rFonts w:ascii="Abyssinica SIL" w:hAnsi="Abyssinica SIL" w:cs="Abyssinica SIL"/>
          <w:sz w:val="24"/>
          <w:szCs w:val="24"/>
        </w:rPr>
        <w:t>ይወ</w:t>
      </w:r>
      <w:proofErr w:type="spellEnd"/>
    </w:p>
    <w:p w14:paraId="094CE14B" w14:textId="77777777" w:rsidR="002B5596" w:rsidRP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9467E19" w14:textId="7462B1D3" w:rsidR="002B5596" w:rsidRP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B5596">
        <w:rPr>
          <w:rFonts w:ascii="Times New Roman" w:hAnsi="Times New Roman" w:cs="Times New Roman"/>
          <w:b/>
          <w:sz w:val="24"/>
          <w:szCs w:val="24"/>
          <w:lang w:val="en-GB"/>
        </w:rPr>
        <w:t>(fol. 214v)</w:t>
      </w:r>
    </w:p>
    <w:p w14:paraId="55F1A2EF" w14:textId="2FE6EE08" w:rsidR="002F5100" w:rsidRP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B5596">
        <w:rPr>
          <w:rFonts w:ascii="Times New Roman" w:hAnsi="Times New Roman" w:cs="Times New Roman"/>
          <w:b/>
          <w:sz w:val="24"/>
          <w:szCs w:val="24"/>
          <w:lang w:val="en-GB"/>
        </w:rPr>
        <w:t>(col. 1)</w:t>
      </w:r>
      <w:r w:rsidR="002F5100" w:rsidRPr="002B559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7C8672FC" w14:textId="6E2E4EF5" w:rsidR="007A4EAC" w:rsidRPr="002B5596" w:rsidRDefault="00C375BC" w:rsidP="002B5596">
      <w:pPr>
        <w:spacing w:after="0" w:line="240" w:lineRule="auto"/>
        <w:jc w:val="both"/>
        <w:rPr>
          <w:rFonts w:ascii="Abyssinica SIL" w:hAnsi="Abyssinica SIL" w:cs="Abyssinica SIL"/>
          <w:sz w:val="24"/>
          <w:szCs w:val="24"/>
          <w:highlight w:val="lightGray"/>
          <w:lang w:val="en-GB"/>
        </w:rPr>
      </w:pPr>
      <w:proofErr w:type="spellStart"/>
      <w:r w:rsidRPr="001323D3">
        <w:rPr>
          <w:rFonts w:ascii="Abyssinica SIL" w:hAnsi="Abyssinica SIL" w:cs="Abyssinica SIL"/>
          <w:sz w:val="24"/>
          <w:szCs w:val="24"/>
        </w:rPr>
        <w:t>ስ</w:t>
      </w:r>
      <w:r w:rsidR="00D21C08" w:rsidRPr="001323D3">
        <w:rPr>
          <w:rFonts w:ascii="Abyssinica SIL" w:hAnsi="Abyssinica SIL" w:cs="Abyssinica SIL"/>
          <w:sz w:val="24"/>
          <w:szCs w:val="24"/>
        </w:rPr>
        <w:t>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323D3">
        <w:rPr>
          <w:rFonts w:ascii="Abyssinica SIL" w:hAnsi="Abyssinica SIL" w:cs="Abyssinica SIL"/>
          <w:sz w:val="24"/>
          <w:szCs w:val="24"/>
        </w:rPr>
        <w:t>መስፈርተ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323D3">
        <w:rPr>
          <w:rFonts w:ascii="Abyssinica SIL" w:hAnsi="Abyssinica SIL" w:cs="Abyssinica SIL"/>
          <w:sz w:val="24"/>
          <w:szCs w:val="24"/>
        </w:rPr>
        <w:t>እላንቱ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323D3">
        <w:rPr>
          <w:rFonts w:ascii="Abyssinica SIL" w:hAnsi="Abyssinica SIL" w:cs="Abyssinica SIL"/>
          <w:sz w:val="24"/>
          <w:szCs w:val="24"/>
        </w:rPr>
        <w:t>አንስተ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323D3">
        <w:rPr>
          <w:rFonts w:ascii="Abyssinica SIL" w:hAnsi="Abyssinica SIL" w:cs="Abyssinica SIL"/>
          <w:sz w:val="24"/>
          <w:szCs w:val="24"/>
        </w:rPr>
        <w:t>ወይቤለነ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323D3">
        <w:rPr>
          <w:rFonts w:ascii="Abyssinica SIL" w:hAnsi="Abyssinica SIL" w:cs="Abyssinica SIL"/>
          <w:sz w:val="24"/>
          <w:szCs w:val="24"/>
        </w:rPr>
        <w:t>የኀንጻ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323D3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323D3">
        <w:rPr>
          <w:rFonts w:ascii="Abyssinica SIL" w:hAnsi="Abyssinica SIL" w:cs="Abyssinica SIL"/>
          <w:sz w:val="24"/>
          <w:szCs w:val="24"/>
        </w:rPr>
        <w:t>በምድረ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323D3">
        <w:rPr>
          <w:rFonts w:ascii="Abyssinica SIL" w:hAnsi="Abyssinica SIL" w:cs="Abyssinica SIL"/>
          <w:sz w:val="24"/>
          <w:szCs w:val="24"/>
        </w:rPr>
        <w:t>ባቢሎን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1272C" w:rsidRPr="001323D3">
        <w:rPr>
          <w:rFonts w:ascii="Abyssinica SIL" w:hAnsi="Abyssinica SIL" w:cs="Abyssinica SIL"/>
          <w:sz w:val="24"/>
          <w:szCs w:val="24"/>
        </w:rPr>
        <w:t>ወያ</w:t>
      </w:r>
      <w:r w:rsidR="00D21C08" w:rsidRPr="001323D3">
        <w:rPr>
          <w:rFonts w:ascii="Abyssinica SIL" w:hAnsi="Abyssinica SIL" w:cs="Abyssinica SIL"/>
          <w:sz w:val="24"/>
          <w:szCs w:val="24"/>
        </w:rPr>
        <w:t>ስተደልዋ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323D3">
        <w:rPr>
          <w:rFonts w:ascii="Abyssinica SIL" w:hAnsi="Abyssinica SIL" w:cs="Abyssinica SIL"/>
          <w:sz w:val="24"/>
          <w:szCs w:val="24"/>
        </w:rPr>
        <w:t>ወያነብራሃ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323D3">
        <w:rPr>
          <w:rFonts w:ascii="Abyssinica SIL" w:hAnsi="Abyssinica SIL" w:cs="Abyssinica SIL"/>
          <w:sz w:val="24"/>
          <w:szCs w:val="24"/>
        </w:rPr>
        <w:t>ህየ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323D3">
        <w:rPr>
          <w:rFonts w:ascii="Abyssinica SIL" w:hAnsi="Abyssinica SIL" w:cs="Abyssinica SIL"/>
          <w:sz w:val="24"/>
          <w:szCs w:val="24"/>
        </w:rPr>
        <w:t>አስተዳሊዎን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323D3">
        <w:rPr>
          <w:rFonts w:ascii="Abyssinica SIL" w:hAnsi="Abyssinica SIL" w:cs="Abyssinica SIL"/>
          <w:sz w:val="24"/>
          <w:szCs w:val="24"/>
        </w:rPr>
        <w:t>ወትመየጥኩ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323D3">
        <w:rPr>
          <w:rFonts w:ascii="Abyssinica SIL" w:hAnsi="Abyssinica SIL" w:cs="Abyssinica SIL"/>
          <w:sz w:val="24"/>
          <w:szCs w:val="24"/>
        </w:rPr>
        <w:t>ወአንሣእኩ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E3A63" w:rsidRPr="001323D3">
        <w:rPr>
          <w:rFonts w:ascii="Abyssinica SIL" w:hAnsi="Abyssinica SIL" w:cs="Abyssinica SIL"/>
          <w:sz w:val="24"/>
          <w:szCs w:val="24"/>
        </w:rPr>
        <w:t>አዕይን</w:t>
      </w:r>
      <w:r w:rsidR="00D21C08" w:rsidRPr="001323D3">
        <w:rPr>
          <w:rFonts w:ascii="Abyssinica SIL" w:hAnsi="Abyssinica SIL" w:cs="Abyssinica SIL"/>
          <w:sz w:val="24"/>
          <w:szCs w:val="24"/>
        </w:rPr>
        <w:t>ትየ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323D3">
        <w:rPr>
          <w:rFonts w:ascii="Abyssinica SIL" w:hAnsi="Abyssinica SIL" w:cs="Abyssinica SIL"/>
          <w:sz w:val="24"/>
          <w:szCs w:val="24"/>
        </w:rPr>
        <w:t>ወርኢኩ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8E3A63" w:rsidRPr="001323D3">
        <w:rPr>
          <w:rFonts w:ascii="Abyssinica SIL" w:hAnsi="Abyssinica SIL" w:cs="Abyssinica SIL"/>
          <w:sz w:val="24"/>
          <w:szCs w:val="24"/>
        </w:rPr>
        <w:t>፬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323D3">
        <w:rPr>
          <w:rFonts w:ascii="Abyssinica SIL" w:hAnsi="Abyssinica SIL" w:cs="Abyssinica SIL"/>
          <w:sz w:val="24"/>
          <w:szCs w:val="24"/>
        </w:rPr>
        <w:t>ሰረገላ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323D3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323D3">
        <w:rPr>
          <w:rFonts w:ascii="Abyssinica SIL" w:hAnsi="Abyssinica SIL" w:cs="Abyssinica SIL"/>
          <w:sz w:val="24"/>
          <w:szCs w:val="24"/>
        </w:rPr>
        <w:t>የኃውር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323D3">
        <w:rPr>
          <w:rFonts w:ascii="Abyssinica SIL" w:hAnsi="Abyssinica SIL" w:cs="Abyssinica SIL"/>
          <w:sz w:val="24"/>
          <w:szCs w:val="24"/>
        </w:rPr>
        <w:t>ማ</w:t>
      </w:r>
      <w:r w:rsidR="00B57CB2" w:rsidRPr="001323D3">
        <w:rPr>
          <w:rFonts w:ascii="Abyssinica SIL" w:hAnsi="Abyssinica SIL" w:cs="Abyssinica SIL"/>
          <w:sz w:val="24"/>
          <w:szCs w:val="24"/>
        </w:rPr>
        <w:t>እከ</w:t>
      </w:r>
      <w:r w:rsidR="00D21C08" w:rsidRPr="001323D3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D21C08" w:rsidRPr="001323D3">
        <w:rPr>
          <w:rFonts w:ascii="Abyssinica SIL" w:hAnsi="Abyssinica SIL" w:cs="Abyssinica SIL"/>
          <w:sz w:val="24"/>
          <w:szCs w:val="24"/>
        </w:rPr>
        <w:t>፪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323D3">
        <w:rPr>
          <w:rFonts w:ascii="Abyssinica SIL" w:hAnsi="Abyssinica SIL" w:cs="Abyssinica SIL"/>
          <w:sz w:val="24"/>
          <w:szCs w:val="24"/>
        </w:rPr>
        <w:t>አድባር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323D3">
        <w:rPr>
          <w:rFonts w:ascii="Abyssinica SIL" w:hAnsi="Abyssinica SIL" w:cs="Abyssinica SIL"/>
          <w:sz w:val="24"/>
          <w:szCs w:val="24"/>
        </w:rPr>
        <w:t>ወአድባርሂ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323D3">
        <w:rPr>
          <w:rFonts w:ascii="Abyssinica SIL" w:hAnsi="Abyssinica SIL" w:cs="Abyssinica SIL"/>
          <w:sz w:val="24"/>
          <w:szCs w:val="24"/>
        </w:rPr>
        <w:t>ዘብርት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323D3">
        <w:rPr>
          <w:rFonts w:ascii="Abyssinica SIL" w:hAnsi="Abyssinica SIL" w:cs="Abyssinica SIL"/>
          <w:sz w:val="24"/>
          <w:szCs w:val="24"/>
        </w:rPr>
        <w:t>ወውስተ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323D3">
        <w:rPr>
          <w:rFonts w:ascii="Abyssinica SIL" w:hAnsi="Abyssinica SIL" w:cs="Abyssinica SIL"/>
          <w:sz w:val="24"/>
          <w:szCs w:val="24"/>
        </w:rPr>
        <w:t>ሰረገላ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323D3">
        <w:rPr>
          <w:rFonts w:ascii="Abyssinica SIL" w:hAnsi="Abyssinica SIL" w:cs="Abyssinica SIL"/>
          <w:sz w:val="24"/>
          <w:szCs w:val="24"/>
        </w:rPr>
        <w:t>ቀዳማይ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323D3">
        <w:rPr>
          <w:rFonts w:ascii="Abyssinica SIL" w:hAnsi="Abyssinica SIL" w:cs="Abyssinica SIL"/>
          <w:sz w:val="24"/>
          <w:szCs w:val="24"/>
        </w:rPr>
        <w:t>አፍራስ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57CB2" w:rsidRPr="001323D3">
        <w:rPr>
          <w:rFonts w:ascii="Abyssinica SIL" w:hAnsi="Abyssinica SIL" w:cs="Abyssinica SIL"/>
          <w:sz w:val="24"/>
          <w:szCs w:val="24"/>
        </w:rPr>
        <w:t>ቀይኃን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ወውስተ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ካልእ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ሠረገላ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አፍራስ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57CB2" w:rsidRPr="00CD4947">
        <w:rPr>
          <w:rFonts w:ascii="Abyssinica SIL" w:hAnsi="Abyssinica SIL" w:cs="Abyssinica SIL"/>
          <w:sz w:val="24"/>
          <w:szCs w:val="24"/>
        </w:rPr>
        <w:t>ፀ</w:t>
      </w:r>
      <w:r w:rsidR="00D21C08" w:rsidRPr="00CD4947">
        <w:rPr>
          <w:rFonts w:ascii="Abyssinica SIL" w:hAnsi="Abyssinica SIL" w:cs="Abyssinica SIL"/>
          <w:sz w:val="24"/>
          <w:szCs w:val="24"/>
        </w:rPr>
        <w:t>ሊማን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ወውስተ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ካልእ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57CB2" w:rsidRPr="00CD4947">
        <w:rPr>
          <w:rFonts w:ascii="Abyssinica SIL" w:hAnsi="Abyssinica SIL" w:cs="Abyssinica SIL"/>
          <w:sz w:val="24"/>
          <w:szCs w:val="24"/>
        </w:rPr>
        <w:t>ሠረገ</w:t>
      </w:r>
      <w:r w:rsidR="00D21C08" w:rsidRPr="00CD4947">
        <w:rPr>
          <w:rFonts w:ascii="Abyssinica SIL" w:hAnsi="Abyssinica SIL" w:cs="Abyssinica SIL"/>
          <w:sz w:val="24"/>
          <w:szCs w:val="24"/>
        </w:rPr>
        <w:t>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ሣልሥ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አፍራ</w:t>
      </w:r>
      <w:r w:rsidR="00B57CB2" w:rsidRPr="00CD4947">
        <w:rPr>
          <w:rFonts w:ascii="Abyssinica SIL" w:hAnsi="Abyssinica SIL" w:cs="Abyssinica SIL"/>
          <w:sz w:val="24"/>
          <w:szCs w:val="24"/>
        </w:rPr>
        <w:t>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716F5" w:rsidRPr="00CD4947">
        <w:rPr>
          <w:rFonts w:ascii="Abyssinica SIL" w:hAnsi="Abyssinica SIL" w:cs="Abyssinica SIL"/>
          <w:sz w:val="24"/>
          <w:szCs w:val="24"/>
        </w:rPr>
        <w:t>ፀዐድው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ወውስተ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ሠረገላ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ራብዕ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አፍራሥ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ኰሳኵሳን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716F5" w:rsidRPr="00CD4947">
        <w:rPr>
          <w:rFonts w:ascii="Abyssinica SIL" w:hAnsi="Abyssinica SIL" w:cs="Abyssinica SIL"/>
          <w:sz w:val="24"/>
          <w:szCs w:val="24"/>
        </w:rPr>
        <w:t>ወኃመዳውያን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ወእቤሎ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716F5" w:rsidRPr="00CD4947">
        <w:rPr>
          <w:rFonts w:ascii="Abyssinica SIL" w:hAnsi="Abyssinica SIL" w:cs="Abyssinica SIL"/>
          <w:sz w:val="24"/>
          <w:szCs w:val="24"/>
        </w:rPr>
        <w:t>ለመልአክ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ዘይትናገረኒ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ምንት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1166B" w:rsidRPr="00CD4947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መልአክ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ዘይትናገረኒ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እሉ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ነፋሳተ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C1166B" w:rsidRPr="00CD4947">
        <w:rPr>
          <w:rFonts w:ascii="Abyssinica SIL" w:hAnsi="Abyssinica SIL" w:cs="Abyssinica SIL"/>
          <w:sz w:val="24"/>
          <w:szCs w:val="24"/>
        </w:rPr>
        <w:t>፬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ወየኃውሩ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ያቅሙ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ኵላ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ምድረ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ለእግዚ</w:t>
      </w:r>
      <w:r w:rsidR="008B49FB" w:rsidRPr="00CD4947">
        <w:rPr>
          <w:rFonts w:ascii="Abyssinica SIL" w:hAnsi="Abyssinica SIL" w:cs="Abyssinica SIL"/>
          <w:sz w:val="24"/>
          <w:szCs w:val="24"/>
        </w:rPr>
        <w:t>አብሔር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ወዘ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ጸሊማን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አፍራስ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የኃ</w:t>
      </w:r>
      <w:r w:rsidR="008B49FB" w:rsidRPr="00CD4947">
        <w:rPr>
          <w:rFonts w:ascii="Abyssinica SIL" w:hAnsi="Abyssinica SIL" w:cs="Abyssinica SIL"/>
          <w:sz w:val="24"/>
          <w:szCs w:val="24"/>
        </w:rPr>
        <w:t>ው</w:t>
      </w:r>
      <w:r w:rsidR="00D21C08" w:rsidRPr="00CD4947">
        <w:rPr>
          <w:rFonts w:ascii="Abyssinica SIL" w:hAnsi="Abyssinica SIL" w:cs="Abyssinica SIL"/>
          <w:sz w:val="24"/>
          <w:szCs w:val="24"/>
        </w:rPr>
        <w:t>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ደቡበ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ወእሉ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አፍራስ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B49FB" w:rsidRPr="00CD4947">
        <w:rPr>
          <w:rFonts w:ascii="Abyssinica SIL" w:hAnsi="Abyssinica SIL" w:cs="Abyssinica SIL"/>
          <w:sz w:val="24"/>
          <w:szCs w:val="24"/>
        </w:rPr>
        <w:t>ጸዐ</w:t>
      </w:r>
      <w:r w:rsidR="002A602A" w:rsidRPr="00CD4947">
        <w:rPr>
          <w:rFonts w:ascii="Abyssinica SIL" w:hAnsi="Abyssinica SIL" w:cs="Abyssinica SIL"/>
          <w:sz w:val="24"/>
          <w:szCs w:val="24"/>
        </w:rPr>
        <w:t>ድው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የኃውሩ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A602A" w:rsidRPr="00CD4947">
        <w:rPr>
          <w:rFonts w:ascii="Abyssinica SIL" w:hAnsi="Abyssinica SIL" w:cs="Abyssinica SIL"/>
          <w:sz w:val="24"/>
          <w:szCs w:val="24"/>
        </w:rPr>
        <w:t>ድሕሬሆሙ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ወያኃውሩ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D4947">
        <w:rPr>
          <w:rFonts w:ascii="Abyssinica SIL" w:hAnsi="Abyssinica SIL" w:cs="Abyssinica SIL"/>
          <w:sz w:val="24"/>
          <w:szCs w:val="24"/>
        </w:rPr>
        <w:t>ቀይሐን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E769E">
        <w:rPr>
          <w:rFonts w:ascii="Abyssinica SIL" w:hAnsi="Abyssinica SIL" w:cs="Abyssinica SIL"/>
          <w:sz w:val="24"/>
          <w:szCs w:val="24"/>
        </w:rPr>
        <w:t>ምድረ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E769E">
        <w:rPr>
          <w:rFonts w:ascii="Abyssinica SIL" w:hAnsi="Abyssinica SIL" w:cs="Abyssinica SIL"/>
          <w:sz w:val="24"/>
          <w:szCs w:val="24"/>
        </w:rPr>
        <w:t>ሰሜን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A602A" w:rsidRPr="007E769E">
        <w:rPr>
          <w:rFonts w:ascii="Abyssinica SIL" w:hAnsi="Abyssinica SIL" w:cs="Abyssinica SIL"/>
          <w:sz w:val="24"/>
          <w:szCs w:val="24"/>
        </w:rPr>
        <w:t>ወኰሰኵስ</w:t>
      </w:r>
      <w:r w:rsidR="00D21C08" w:rsidRPr="007E769E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E769E">
        <w:rPr>
          <w:rFonts w:ascii="Abyssinica SIL" w:hAnsi="Abyssinica SIL" w:cs="Abyssinica SIL"/>
          <w:sz w:val="24"/>
          <w:szCs w:val="24"/>
        </w:rPr>
        <w:t>ይወጽኡ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E769E">
        <w:rPr>
          <w:rFonts w:ascii="Abyssinica SIL" w:hAnsi="Abyssinica SIL" w:cs="Abyssinica SIL"/>
          <w:sz w:val="24"/>
          <w:szCs w:val="24"/>
        </w:rPr>
        <w:t>ያን</w:t>
      </w:r>
      <w:r w:rsidR="00D41315" w:rsidRPr="007E769E">
        <w:rPr>
          <w:rFonts w:ascii="Abyssinica SIL" w:hAnsi="Abyssinica SIL" w:cs="Abyssinica SIL"/>
          <w:sz w:val="24"/>
          <w:szCs w:val="24"/>
        </w:rPr>
        <w:t>ጽ</w:t>
      </w:r>
      <w:r w:rsidR="00D21C08" w:rsidRPr="007E769E">
        <w:rPr>
          <w:rFonts w:ascii="Abyssinica SIL" w:hAnsi="Abyssinica SIL" w:cs="Abyssinica SIL"/>
          <w:sz w:val="24"/>
          <w:szCs w:val="24"/>
        </w:rPr>
        <w:t>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E769E">
        <w:rPr>
          <w:rFonts w:ascii="Abyssinica SIL" w:hAnsi="Abyssinica SIL" w:cs="Abyssinica SIL"/>
          <w:sz w:val="24"/>
          <w:szCs w:val="24"/>
        </w:rPr>
        <w:t>ይ</w:t>
      </w:r>
      <w:r w:rsidR="00D41315" w:rsidRPr="007E769E">
        <w:rPr>
          <w:rFonts w:ascii="Abyssinica SIL" w:hAnsi="Abyssinica SIL" w:cs="Abyssinica SIL"/>
          <w:sz w:val="24"/>
          <w:szCs w:val="24"/>
        </w:rPr>
        <w:t>ሖሩ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E769E">
        <w:rPr>
          <w:rFonts w:ascii="Abyssinica SIL" w:hAnsi="Abyssinica SIL" w:cs="Abyssinica SIL"/>
          <w:sz w:val="24"/>
          <w:szCs w:val="24"/>
        </w:rPr>
        <w:t>ይ</w:t>
      </w:r>
      <w:r w:rsidR="00D41315" w:rsidRPr="007E769E">
        <w:rPr>
          <w:rFonts w:ascii="Abyssinica SIL" w:hAnsi="Abyssinica SIL" w:cs="Abyssinica SIL"/>
          <w:sz w:val="24"/>
          <w:szCs w:val="24"/>
        </w:rPr>
        <w:t>ኡድ</w:t>
      </w:r>
      <w:r w:rsidR="00D21C08" w:rsidRPr="007E769E">
        <w:rPr>
          <w:rFonts w:ascii="Abyssinica SIL" w:hAnsi="Abyssinica SIL" w:cs="Abyssinica SIL"/>
          <w:sz w:val="24"/>
          <w:szCs w:val="24"/>
        </w:rPr>
        <w:t>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E769E">
        <w:rPr>
          <w:rFonts w:ascii="Abyssinica SIL" w:hAnsi="Abyssinica SIL" w:cs="Abyssinica SIL"/>
          <w:sz w:val="24"/>
          <w:szCs w:val="24"/>
        </w:rPr>
        <w:t>ለምድር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E769E">
        <w:rPr>
          <w:rFonts w:ascii="Abyssinica SIL" w:hAnsi="Abyssinica SIL" w:cs="Abyssinica SIL"/>
          <w:sz w:val="24"/>
          <w:szCs w:val="24"/>
        </w:rPr>
        <w:t>ወአድዋ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41315" w:rsidRPr="007E769E">
        <w:rPr>
          <w:rFonts w:ascii="Abyssinica SIL" w:hAnsi="Abyssinica SIL" w:cs="Abyssinica SIL"/>
          <w:sz w:val="24"/>
          <w:szCs w:val="24"/>
        </w:rPr>
        <w:t>ለ</w:t>
      </w:r>
      <w:r w:rsidR="00D21C08" w:rsidRPr="007E769E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E769E">
        <w:rPr>
          <w:rFonts w:ascii="Abyssinica SIL" w:hAnsi="Abyssinica SIL" w:cs="Abyssinica SIL"/>
          <w:sz w:val="24"/>
          <w:szCs w:val="24"/>
        </w:rPr>
        <w:t>ወከልሐ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E769E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E769E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E769E">
        <w:rPr>
          <w:rFonts w:ascii="Abyssinica SIL" w:hAnsi="Abyssinica SIL" w:cs="Abyssinica SIL"/>
          <w:sz w:val="24"/>
          <w:szCs w:val="24"/>
        </w:rPr>
        <w:t>እሉ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E769E">
        <w:rPr>
          <w:rFonts w:ascii="Abyssinica SIL" w:hAnsi="Abyssinica SIL" w:cs="Abyssinica SIL"/>
          <w:sz w:val="24"/>
          <w:szCs w:val="24"/>
        </w:rPr>
        <w:t>ወ</w:t>
      </w:r>
      <w:r w:rsidR="00D21C08" w:rsidRPr="00AC129A">
        <w:rPr>
          <w:rFonts w:ascii="Abyssinica SIL" w:hAnsi="Abyssinica SIL" w:cs="Abyssinica SIL"/>
          <w:sz w:val="24"/>
          <w:szCs w:val="24"/>
        </w:rPr>
        <w:t>ያኃውሩ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ምድረ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ደቡብ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ያዕርፍዋ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B7FCC" w:rsidRPr="00AC129A">
        <w:rPr>
          <w:rFonts w:ascii="Abyssinica SIL" w:hAnsi="Abyssinica SIL" w:cs="Abyssinica SIL"/>
          <w:sz w:val="24"/>
          <w:szCs w:val="24"/>
        </w:rPr>
        <w:t>ለም</w:t>
      </w:r>
      <w:r w:rsidR="00D21C08" w:rsidRPr="00AC129A">
        <w:rPr>
          <w:rFonts w:ascii="Abyssinica SIL" w:hAnsi="Abyssinica SIL" w:cs="Abyssinica SIL"/>
          <w:sz w:val="24"/>
          <w:szCs w:val="24"/>
        </w:rPr>
        <w:t>ዓት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ለምድረ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ደቡብ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፨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ንሣእ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እምጼዋ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በኀበ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መላእክት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ወበኀበ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53AE7" w:rsidRPr="00AC129A">
        <w:rPr>
          <w:rFonts w:ascii="Abyssinica SIL" w:hAnsi="Abyssinica SIL" w:cs="Abyssinica SIL"/>
          <w:sz w:val="24"/>
          <w:szCs w:val="24"/>
        </w:rPr>
        <w:t>በ</w:t>
      </w:r>
      <w:r w:rsidR="00FD4174" w:rsidRPr="00AC129A">
        <w:rPr>
          <w:rFonts w:ascii="Abyssinica SIL" w:hAnsi="Abyssinica SIL" w:cs="Abyssinica SIL"/>
          <w:sz w:val="24"/>
          <w:szCs w:val="24"/>
        </w:rPr>
        <w:t>ቍዓ</w:t>
      </w:r>
      <w:r w:rsidR="00D21C08" w:rsidRPr="00AC129A">
        <w:rPr>
          <w:rFonts w:ascii="Abyssinica SIL" w:hAnsi="Abyssinica SIL" w:cs="Abyssinica SIL"/>
          <w:sz w:val="24"/>
          <w:szCs w:val="24"/>
        </w:rPr>
        <w:t>ንሂ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D4174" w:rsidRPr="00AC129A">
        <w:rPr>
          <w:rFonts w:ascii="Abyssinica SIL" w:hAnsi="Abyssinica SIL" w:cs="Abyssinica SIL"/>
          <w:sz w:val="24"/>
          <w:szCs w:val="24"/>
        </w:rPr>
        <w:t>ወያ</w:t>
      </w:r>
      <w:r w:rsidR="00D21C08" w:rsidRPr="00AC129A">
        <w:rPr>
          <w:rFonts w:ascii="Abyssinica SIL" w:hAnsi="Abyssinica SIL" w:cs="Abyssinica SIL"/>
          <w:sz w:val="24"/>
          <w:szCs w:val="24"/>
        </w:rPr>
        <w:t>እምርዋ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፨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ወትበውእ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ይእተ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ኢዮስያስ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D4174" w:rsidRPr="00AC129A">
        <w:rPr>
          <w:rFonts w:ascii="Abyssinica SIL" w:hAnsi="Abyssinica SIL" w:cs="Abyssinica SIL"/>
          <w:sz w:val="24"/>
          <w:szCs w:val="24"/>
        </w:rPr>
        <w:t>ሰፎንያ</w:t>
      </w:r>
      <w:r w:rsidR="00D21C08" w:rsidRPr="00AC129A">
        <w:rPr>
          <w:rFonts w:ascii="Abyssinica SIL" w:hAnsi="Abyssinica SIL" w:cs="Abyssinica SIL"/>
          <w:sz w:val="24"/>
          <w:szCs w:val="24"/>
        </w:rPr>
        <w:t>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ዘመጽአ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D4174" w:rsidRPr="00AC129A">
        <w:rPr>
          <w:rFonts w:ascii="Abyssinica SIL" w:hAnsi="Abyssinica SIL" w:cs="Abyssinica SIL"/>
          <w:sz w:val="24"/>
          <w:szCs w:val="24"/>
        </w:rPr>
        <w:t>እምባቢሎን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ወትነስእ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ወርቀ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ወብሩረ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ወትገብሮ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አክሊላተ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C129A">
        <w:rPr>
          <w:rFonts w:ascii="Abyssinica SIL" w:hAnsi="Abyssinica SIL" w:cs="Abyssinica SIL"/>
          <w:sz w:val="24"/>
          <w:szCs w:val="24"/>
        </w:rPr>
        <w:t>ወታስተቄጽሎ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57E51">
        <w:rPr>
          <w:rFonts w:ascii="Abyssinica SIL" w:hAnsi="Abyssinica SIL" w:cs="Abyssinica SIL"/>
          <w:sz w:val="24"/>
          <w:szCs w:val="24"/>
        </w:rPr>
        <w:t>ለዮሴዕ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57E51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32B9E" w:rsidRPr="00F57E51">
        <w:rPr>
          <w:rFonts w:ascii="Abyssinica SIL" w:hAnsi="Abyssinica SIL" w:cs="Abyssinica SIL"/>
          <w:sz w:val="24"/>
          <w:szCs w:val="24"/>
        </w:rPr>
        <w:t>ኢዮሴዴ</w:t>
      </w:r>
      <w:r w:rsidR="00D21C08" w:rsidRPr="00F57E51">
        <w:rPr>
          <w:rFonts w:ascii="Abyssinica SIL" w:hAnsi="Abyssinica SIL" w:cs="Abyssinica SIL"/>
          <w:sz w:val="24"/>
          <w:szCs w:val="24"/>
        </w:rPr>
        <w:t>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32B9E" w:rsidRPr="00F57E51">
        <w:rPr>
          <w:rFonts w:ascii="Abyssinica SIL" w:hAnsi="Abyssinica SIL" w:cs="Abyssinica SIL"/>
          <w:sz w:val="24"/>
          <w:szCs w:val="24"/>
        </w:rPr>
        <w:t>ካህን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F57E51">
        <w:rPr>
          <w:rFonts w:ascii="Abyssinica SIL" w:hAnsi="Abyssinica SIL" w:cs="Abyssinica SIL"/>
          <w:sz w:val="24"/>
          <w:szCs w:val="24"/>
        </w:rPr>
        <w:t>ወበሎ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32B9E" w:rsidRPr="00F57E51">
        <w:rPr>
          <w:rFonts w:ascii="Abyssinica SIL" w:hAnsi="Abyssinica SIL" w:cs="Abyssinica SIL"/>
          <w:sz w:val="24"/>
          <w:szCs w:val="24"/>
        </w:rPr>
        <w:t>ከመዝ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57E51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32B9E" w:rsidRPr="00F57E51">
        <w:rPr>
          <w:rFonts w:ascii="Abyssinica SIL" w:hAnsi="Abyssinica SIL" w:cs="Abyssinica SIL"/>
          <w:sz w:val="24"/>
          <w:szCs w:val="24"/>
        </w:rPr>
        <w:t>እግዚኣ</w:t>
      </w:r>
      <w:r w:rsidR="00D21C08" w:rsidRPr="00F57E51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57E51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32B9E" w:rsidRPr="00F57E51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F57E51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57E51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57E51">
        <w:rPr>
          <w:rFonts w:ascii="Abyssinica SIL" w:hAnsi="Abyssinica SIL" w:cs="Abyssinica SIL"/>
          <w:sz w:val="24"/>
          <w:szCs w:val="24"/>
        </w:rPr>
        <w:t>ሰረቃዊ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57E51">
        <w:rPr>
          <w:rFonts w:ascii="Abyssinica SIL" w:hAnsi="Abyssinica SIL" w:cs="Abyssinica SIL"/>
          <w:sz w:val="24"/>
          <w:szCs w:val="24"/>
        </w:rPr>
        <w:lastRenderedPageBreak/>
        <w:t>ስሙ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57E51">
        <w:rPr>
          <w:rFonts w:ascii="Abyssinica SIL" w:hAnsi="Abyssinica SIL" w:cs="Abyssinica SIL"/>
          <w:sz w:val="24"/>
          <w:szCs w:val="24"/>
        </w:rPr>
        <w:t>ወይሰርቅ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57E51">
        <w:rPr>
          <w:rFonts w:ascii="Abyssinica SIL" w:hAnsi="Abyssinica SIL" w:cs="Abyssinica SIL"/>
          <w:sz w:val="24"/>
          <w:szCs w:val="24"/>
        </w:rPr>
        <w:t>በመትሕቱ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57E51">
        <w:rPr>
          <w:rFonts w:ascii="Abyssinica SIL" w:hAnsi="Abyssinica SIL" w:cs="Abyssinica SIL"/>
          <w:sz w:val="24"/>
          <w:szCs w:val="24"/>
        </w:rPr>
        <w:t>ወያነጽኅ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57E51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738D5" w:rsidRPr="00F57E51">
        <w:rPr>
          <w:rFonts w:ascii="Abyssinica SIL" w:hAnsi="Abyssinica SIL" w:cs="Abyssinica SIL"/>
          <w:sz w:val="24"/>
          <w:szCs w:val="24"/>
        </w:rPr>
        <w:t>እግዚኣ</w:t>
      </w:r>
      <w:r w:rsidR="00D21C08" w:rsidRPr="00F57E51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57E51">
        <w:rPr>
          <w:rFonts w:ascii="Abyssinica SIL" w:hAnsi="Abyssinica SIL" w:cs="Abyssinica SIL"/>
          <w:sz w:val="24"/>
          <w:szCs w:val="24"/>
        </w:rPr>
        <w:t>ወውእቱ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57E51">
        <w:rPr>
          <w:rFonts w:ascii="Abyssinica SIL" w:hAnsi="Abyssinica SIL" w:cs="Abyssinica SIL"/>
          <w:sz w:val="24"/>
          <w:szCs w:val="24"/>
        </w:rPr>
        <w:t>ይነሥእ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57E51">
        <w:rPr>
          <w:rFonts w:ascii="Abyssinica SIL" w:hAnsi="Abyssinica SIL" w:cs="Abyssinica SIL"/>
          <w:sz w:val="24"/>
          <w:szCs w:val="24"/>
        </w:rPr>
        <w:t>ት</w:t>
      </w:r>
      <w:r w:rsidR="00F738D5" w:rsidRPr="00F57E51">
        <w:rPr>
          <w:rFonts w:ascii="Abyssinica SIL" w:hAnsi="Abyssinica SIL" w:cs="Abyssinica SIL"/>
          <w:sz w:val="24"/>
          <w:szCs w:val="24"/>
        </w:rPr>
        <w:t>ርሲ</w:t>
      </w:r>
      <w:proofErr w:type="spellEnd"/>
      <w:r w:rsidR="00F57E51" w:rsidRPr="002B5596">
        <w:rPr>
          <w:rFonts w:ascii="Abyssinica SIL" w:hAnsi="Abyssinica SIL" w:cs="Abyssinica SIL"/>
          <w:sz w:val="24"/>
          <w:szCs w:val="24"/>
          <w:lang w:val="en-GB"/>
        </w:rPr>
        <w:t>[</w:t>
      </w:r>
      <w:r w:rsidR="00F738D5" w:rsidRPr="00F57E51">
        <w:rPr>
          <w:rFonts w:ascii="Abyssinica SIL" w:hAnsi="Abyssinica SIL" w:cs="Abyssinica SIL"/>
          <w:sz w:val="24"/>
          <w:szCs w:val="24"/>
        </w:rPr>
        <w:t>ተ</w:t>
      </w:r>
      <w:r w:rsidR="00F738D5" w:rsidRPr="002B5596">
        <w:rPr>
          <w:rFonts w:ascii="Abyssinica SIL" w:hAnsi="Abyssinica SIL" w:cs="Abyssinica SIL"/>
          <w:sz w:val="24"/>
          <w:szCs w:val="24"/>
          <w:lang w:val="en-GB"/>
        </w:rPr>
        <w:t>]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57E51">
        <w:rPr>
          <w:rFonts w:ascii="Abyssinica SIL" w:hAnsi="Abyssinica SIL" w:cs="Abyssinica SIL"/>
          <w:sz w:val="24"/>
          <w:szCs w:val="24"/>
        </w:rPr>
        <w:t>ወይነብር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57E51">
        <w:rPr>
          <w:rFonts w:ascii="Abyssinica SIL" w:hAnsi="Abyssinica SIL" w:cs="Abyssinica SIL"/>
          <w:sz w:val="24"/>
          <w:szCs w:val="24"/>
        </w:rPr>
        <w:t>ዲበ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57E51">
        <w:rPr>
          <w:rFonts w:ascii="Abyssinica SIL" w:hAnsi="Abyssinica SIL" w:cs="Abyssinica SIL"/>
          <w:sz w:val="24"/>
          <w:szCs w:val="24"/>
        </w:rPr>
        <w:t>መንበሩ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F4814" w:rsidRPr="00F57E51">
        <w:rPr>
          <w:rFonts w:ascii="Abyssinica SIL" w:hAnsi="Abyssinica SIL" w:cs="Abyssinica SIL"/>
          <w:sz w:val="24"/>
          <w:szCs w:val="24"/>
        </w:rPr>
        <w:t>ወይኳ</w:t>
      </w:r>
      <w:proofErr w:type="spellEnd"/>
    </w:p>
    <w:p w14:paraId="0FC7A13B" w14:textId="16D33A51" w:rsidR="002F5100" w:rsidRP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B5596">
        <w:rPr>
          <w:rFonts w:ascii="Times New Roman" w:hAnsi="Times New Roman" w:cs="Times New Roman"/>
          <w:b/>
          <w:sz w:val="24"/>
          <w:szCs w:val="24"/>
          <w:lang w:val="en-GB"/>
        </w:rPr>
        <w:t>(col. 2)</w:t>
      </w:r>
      <w:r w:rsidR="002F5100" w:rsidRPr="002B559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730C9A21" w14:textId="1C4FAFBA" w:rsidR="007A4EAC" w:rsidRPr="002B5596" w:rsidRDefault="00D21C08" w:rsidP="002B5596">
      <w:pPr>
        <w:spacing w:after="0" w:line="240" w:lineRule="auto"/>
        <w:jc w:val="both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9725ED">
        <w:rPr>
          <w:rFonts w:ascii="Abyssinica SIL" w:hAnsi="Abyssinica SIL" w:cs="Abyssinica SIL"/>
          <w:sz w:val="24"/>
          <w:szCs w:val="24"/>
        </w:rPr>
        <w:t>ንን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ወካህን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በየማኑ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BF2679" w:rsidRPr="002B5596">
        <w:rPr>
          <w:rFonts w:ascii="Abyssinica SIL" w:hAnsi="Abyssinica SIL" w:cs="Abyssinica SIL"/>
          <w:sz w:val="24"/>
          <w:szCs w:val="24"/>
          <w:lang w:val="en-GB"/>
        </w:rPr>
        <w:t>{..}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ወም</w:t>
      </w:r>
      <w:r w:rsidR="00BF2679" w:rsidRPr="009725ED">
        <w:rPr>
          <w:rFonts w:ascii="Abyssinica SIL" w:hAnsi="Abyssinica SIL" w:cs="Abyssinica SIL"/>
          <w:sz w:val="24"/>
          <w:szCs w:val="24"/>
        </w:rPr>
        <w:t>ሕ</w:t>
      </w:r>
      <w:r w:rsidR="00022ED0" w:rsidRPr="009725ED">
        <w:rPr>
          <w:rFonts w:ascii="Abyssinica SIL" w:hAnsi="Abyssinica SIL" w:cs="Abyssinica SIL"/>
          <w:sz w:val="24"/>
          <w:szCs w:val="24"/>
        </w:rPr>
        <w:t>ረት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ወ</w:t>
      </w:r>
      <w:r w:rsidR="00022ED0" w:rsidRPr="009725ED">
        <w:rPr>
          <w:rFonts w:ascii="Abyssinica SIL" w:hAnsi="Abyssinica SIL" w:cs="Abyssinica SIL"/>
          <w:sz w:val="24"/>
          <w:szCs w:val="24"/>
        </w:rPr>
        <w:t>ሰላ</w:t>
      </w:r>
      <w:r w:rsidRPr="009725ED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ማእከለ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ክልኤሆሙ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ወአክሊልሰ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ለእለ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ይትዔገስዎ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320D9" w:rsidRPr="009725ED">
        <w:rPr>
          <w:rFonts w:ascii="Abyssinica SIL" w:hAnsi="Abyssinica SIL" w:cs="Abyssinica SIL"/>
          <w:sz w:val="24"/>
          <w:szCs w:val="24"/>
        </w:rPr>
        <w:t>ወለበቍዓንሂ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C320D9" w:rsidRPr="009725ED">
        <w:rPr>
          <w:rFonts w:ascii="Abyssinica SIL" w:hAnsi="Abyssinica SIL" w:cs="Abyssinica SIL"/>
          <w:sz w:val="24"/>
          <w:szCs w:val="24"/>
        </w:rPr>
        <w:t>ወለእ</w:t>
      </w:r>
      <w:r w:rsidRPr="009725ED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ያአምርዋ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ወለትርሲቶሙ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ሰፎንያስ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ወለመዝሙር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እግ</w:t>
      </w:r>
      <w:r w:rsidR="00C320D9" w:rsidRPr="009725ED">
        <w:rPr>
          <w:rFonts w:ascii="Abyssinica SIL" w:hAnsi="Abyssinica SIL" w:cs="Abyssinica SIL"/>
          <w:sz w:val="24"/>
          <w:szCs w:val="24"/>
        </w:rPr>
        <w:t>ዚኣብሔር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ወያመጽኡ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እለሂ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እምርሑቃን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እምኔሆሙ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ወያኃንጹ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ወታአምሩ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ፈነወኒ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725ED">
        <w:rPr>
          <w:rFonts w:ascii="Abyssinica SIL" w:hAnsi="Abyssinica SIL" w:cs="Abyssinica SIL"/>
          <w:sz w:val="24"/>
          <w:szCs w:val="24"/>
        </w:rPr>
        <w:t>ኀቤክ</w:t>
      </w:r>
      <w:r w:rsidRPr="00E4052B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027A8" w:rsidRPr="00E4052B">
        <w:rPr>
          <w:rFonts w:ascii="Abyssinica SIL" w:hAnsi="Abyssinica SIL" w:cs="Abyssinica SIL"/>
          <w:sz w:val="24"/>
          <w:szCs w:val="24"/>
        </w:rPr>
        <w:t>እግዚኣ</w:t>
      </w:r>
      <w:r w:rsidRPr="00E4052B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027A8" w:rsidRPr="00E4052B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ወይከውን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እምሰሚዕ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ስምዑ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35653" w:rsidRPr="00E4052B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35653" w:rsidRPr="00E4052B">
        <w:rPr>
          <w:rFonts w:ascii="Abyssinica SIL" w:hAnsi="Abyssinica SIL" w:cs="Abyssinica SIL"/>
          <w:sz w:val="24"/>
          <w:szCs w:val="24"/>
        </w:rPr>
        <w:t>እግዚኣ</w:t>
      </w:r>
      <w:r w:rsidRPr="00E4052B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በራብዕት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አመተ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መንግሥቱ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ለዳርዮስ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ንጉሥ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35653" w:rsidRPr="00E4052B">
        <w:rPr>
          <w:rFonts w:ascii="Abyssinica SIL" w:hAnsi="Abyssinica SIL" w:cs="Abyssinica SIL"/>
          <w:sz w:val="24"/>
          <w:szCs w:val="24"/>
        </w:rPr>
        <w:t>እግዚኣ</w:t>
      </w:r>
      <w:r w:rsidRPr="00E4052B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ዘካርያስ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ረቡዑ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ለሰርቀ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2788B" w:rsidRPr="00E4052B">
        <w:rPr>
          <w:rFonts w:ascii="Abyssinica SIL" w:hAnsi="Abyssinica SIL" w:cs="Abyssinica SIL"/>
          <w:sz w:val="24"/>
          <w:szCs w:val="24"/>
        </w:rPr>
        <w:t>ታስ</w:t>
      </w:r>
      <w:r w:rsidRPr="00E4052B">
        <w:rPr>
          <w:rFonts w:ascii="Abyssinica SIL" w:hAnsi="Abyssinica SIL" w:cs="Abyssinica SIL"/>
          <w:sz w:val="24"/>
          <w:szCs w:val="24"/>
        </w:rPr>
        <w:t>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ወርኅ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2788B" w:rsidRPr="00E4052B">
        <w:rPr>
          <w:rFonts w:ascii="Abyssinica SIL" w:hAnsi="Abyssinica SIL" w:cs="Abyssinica SIL"/>
          <w:sz w:val="24"/>
          <w:szCs w:val="24"/>
        </w:rPr>
        <w:t>ካ</w:t>
      </w:r>
      <w:r w:rsidRPr="00E4052B">
        <w:rPr>
          <w:rFonts w:ascii="Abyssinica SIL" w:hAnsi="Abyssinica SIL" w:cs="Abyssinica SIL"/>
          <w:sz w:val="24"/>
          <w:szCs w:val="24"/>
        </w:rPr>
        <w:t>ሴል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2788B" w:rsidRPr="00E4052B">
        <w:rPr>
          <w:rFonts w:ascii="Abyssinica SIL" w:hAnsi="Abyssinica SIL" w:cs="Abyssinica SIL"/>
          <w:sz w:val="24"/>
          <w:szCs w:val="24"/>
        </w:rPr>
        <w:t>ወፈነዎ</w:t>
      </w:r>
      <w:r w:rsidRPr="00E4052B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ንጉሥ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F62D2" w:rsidRPr="00E4052B">
        <w:rPr>
          <w:rFonts w:ascii="Abyssinica SIL" w:hAnsi="Abyssinica SIL" w:cs="Abyssinica SIL"/>
          <w:sz w:val="24"/>
          <w:szCs w:val="24"/>
        </w:rPr>
        <w:t>እቤቴ</w:t>
      </w:r>
      <w:r w:rsidRPr="00E4052B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ወለ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አላሴር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ወለ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ሰብኡሂ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ይስአሉ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4052B" w:rsidRPr="00E4052B">
        <w:rPr>
          <w:rFonts w:ascii="Abyssinica SIL" w:hAnsi="Abyssinica SIL" w:cs="Abyssinica SIL"/>
          <w:sz w:val="24"/>
          <w:szCs w:val="24"/>
        </w:rPr>
        <w:t>እግዚአ</w:t>
      </w:r>
      <w:r w:rsidR="000F62D2" w:rsidRPr="00E4052B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ለካህናት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138B7" w:rsidRPr="00E4052B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ወለ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4052B">
        <w:rPr>
          <w:rFonts w:ascii="Abyssinica SIL" w:hAnsi="Abyssinica SIL" w:cs="Abyssinica SIL"/>
          <w:sz w:val="24"/>
          <w:szCs w:val="24"/>
        </w:rPr>
        <w:t>ነብያት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ቦኑ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ዘቦአ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ዝየ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138B7" w:rsidRPr="008064D2">
        <w:rPr>
          <w:rFonts w:ascii="Abyssinica SIL" w:hAnsi="Abyssinica SIL" w:cs="Abyssinica SIL"/>
          <w:sz w:val="24"/>
          <w:szCs w:val="24"/>
        </w:rPr>
        <w:t>ቅድሳት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1138B7" w:rsidRPr="008064D2">
        <w:rPr>
          <w:rFonts w:ascii="Abyssinica SIL" w:hAnsi="Abyssinica SIL" w:cs="Abyssinica SIL"/>
          <w:sz w:val="24"/>
          <w:szCs w:val="24"/>
        </w:rPr>
        <w:t>በሐም</w:t>
      </w:r>
      <w:r w:rsidRPr="008064D2">
        <w:rPr>
          <w:rFonts w:ascii="Abyssinica SIL" w:hAnsi="Abyssinica SIL" w:cs="Abyssinica SIL"/>
          <w:sz w:val="24"/>
          <w:szCs w:val="24"/>
        </w:rPr>
        <w:t>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ወርኅ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እምጕንዱይ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ዐመት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ኮነ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እግዚ</w:t>
      </w:r>
      <w:r w:rsidR="00197B7D" w:rsidRPr="008064D2">
        <w:rPr>
          <w:rFonts w:ascii="Abyssinica SIL" w:hAnsi="Abyssinica SIL" w:cs="Abyssinica SIL"/>
          <w:sz w:val="24"/>
          <w:szCs w:val="24"/>
        </w:rPr>
        <w:t>ኣ</w:t>
      </w:r>
      <w:r w:rsidRPr="008064D2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በሎሙ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97B7D" w:rsidRPr="008064D2">
        <w:rPr>
          <w:rFonts w:ascii="Abyssinica SIL" w:hAnsi="Abyssinica SIL" w:cs="Abyssinica SIL"/>
          <w:sz w:val="24"/>
          <w:szCs w:val="24"/>
        </w:rPr>
        <w:t>ለ</w:t>
      </w:r>
      <w:r w:rsidRPr="008064D2">
        <w:rPr>
          <w:rFonts w:ascii="Abyssinica SIL" w:hAnsi="Abyssinica SIL" w:cs="Abyssinica SIL"/>
          <w:sz w:val="24"/>
          <w:szCs w:val="24"/>
        </w:rPr>
        <w:t>ሕዝበ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ወለ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ካህናት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97B7D" w:rsidRPr="008064D2">
        <w:rPr>
          <w:rFonts w:ascii="Abyssinica SIL" w:hAnsi="Abyssinica SIL" w:cs="Abyssinica SIL"/>
          <w:sz w:val="24"/>
          <w:szCs w:val="24"/>
        </w:rPr>
        <w:t>ቦኑአ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41A4A" w:rsidRPr="008064D2">
        <w:rPr>
          <w:rFonts w:ascii="Abyssinica SIL" w:hAnsi="Abyssinica SIL" w:cs="Abyssinica SIL"/>
          <w:sz w:val="24"/>
          <w:szCs w:val="24"/>
        </w:rPr>
        <w:t>ዘፆም</w:t>
      </w:r>
      <w:r w:rsidRPr="008064D2">
        <w:rPr>
          <w:rFonts w:ascii="Abyssinica SIL" w:hAnsi="Abyssinica SIL" w:cs="Abyssinica SIL"/>
          <w:sz w:val="24"/>
          <w:szCs w:val="24"/>
        </w:rPr>
        <w:t>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ኀሙስ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ወአመ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ሰቡዕ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27427" w:rsidRPr="008064D2">
        <w:rPr>
          <w:rFonts w:ascii="Abyssinica SIL" w:hAnsi="Abyssinica SIL" w:cs="Abyssinica SIL"/>
          <w:sz w:val="24"/>
          <w:szCs w:val="24"/>
        </w:rPr>
        <w:t>እም</w:t>
      </w:r>
      <w:r w:rsidR="002849FD" w:rsidRPr="008064D2">
        <w:rPr>
          <w:rFonts w:ascii="Abyssinica SIL" w:hAnsi="Abyssinica SIL" w:cs="Abyssinica SIL"/>
          <w:sz w:val="24"/>
          <w:szCs w:val="24"/>
        </w:rPr>
        <w:t>፸</w:t>
      </w:r>
      <w:r w:rsidRPr="008064D2">
        <w:rPr>
          <w:rFonts w:ascii="Abyssinica SIL" w:hAnsi="Abyssinica SIL" w:cs="Abyssinica SIL"/>
          <w:sz w:val="24"/>
          <w:szCs w:val="24"/>
        </w:rPr>
        <w:t>ዓመተ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ቦኑ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ዘንተ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849FD" w:rsidRPr="008064D2">
        <w:rPr>
          <w:rFonts w:ascii="Abyssinica SIL" w:hAnsi="Abyssinica SIL" w:cs="Abyssinica SIL"/>
          <w:sz w:val="24"/>
          <w:szCs w:val="24"/>
        </w:rPr>
        <w:t>ዘጾ</w:t>
      </w:r>
      <w:r w:rsidRPr="008064D2">
        <w:rPr>
          <w:rFonts w:ascii="Abyssinica SIL" w:hAnsi="Abyssinica SIL" w:cs="Abyssinica SIL"/>
          <w:sz w:val="24"/>
          <w:szCs w:val="24"/>
        </w:rPr>
        <w:t>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2849FD" w:rsidRPr="008064D2">
        <w:rPr>
          <w:rFonts w:ascii="Abyssinica SIL" w:hAnsi="Abyssinica SIL" w:cs="Abyssinica SIL"/>
          <w:sz w:val="24"/>
          <w:szCs w:val="24"/>
        </w:rPr>
        <w:t>ዘ</w:t>
      </w:r>
      <w:r w:rsidR="00F04EDD" w:rsidRPr="002B5596">
        <w:rPr>
          <w:rFonts w:ascii="Abyssinica SIL" w:hAnsi="Abyssinica SIL" w:cs="Abyssinica SIL"/>
          <w:sz w:val="24"/>
          <w:szCs w:val="24"/>
          <w:lang w:val="en-GB"/>
        </w:rPr>
        <w:t>‹</w:t>
      </w:r>
      <w:r w:rsidR="008064D2" w:rsidRPr="008064D2">
        <w:rPr>
          <w:rFonts w:ascii="Abyssinica SIL" w:hAnsi="Abyssinica SIL" w:cs="Abyssinica SIL"/>
          <w:sz w:val="24"/>
          <w:szCs w:val="24"/>
        </w:rPr>
        <w:t>ጾ</w:t>
      </w:r>
      <w:r w:rsidR="008064D2" w:rsidRPr="002B5596">
        <w:rPr>
          <w:rFonts w:ascii="Abyssinica SIL" w:hAnsi="Abyssinica SIL" w:cs="Abyssinica SIL"/>
          <w:sz w:val="24"/>
          <w:szCs w:val="24"/>
          <w:lang w:val="en-GB"/>
        </w:rPr>
        <w:t>›</w:t>
      </w:r>
      <w:proofErr w:type="spellStart"/>
      <w:r w:rsidR="002849FD" w:rsidRPr="008064D2">
        <w:rPr>
          <w:rFonts w:ascii="Abyssinica SIL" w:hAnsi="Abyssinica SIL" w:cs="Abyssinica SIL"/>
          <w:sz w:val="24"/>
          <w:szCs w:val="24"/>
        </w:rPr>
        <w:t>ም</w:t>
      </w:r>
      <w:r w:rsidRPr="008064D2">
        <w:rPr>
          <w:rFonts w:ascii="Abyssinica SIL" w:hAnsi="Abyssinica SIL" w:cs="Abyssinica SIL"/>
          <w:sz w:val="24"/>
          <w:szCs w:val="24"/>
        </w:rPr>
        <w:t>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ወእመሂ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በላዕሌክሙ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ወሰተይክሙ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አኮኑ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ለርእስክሙ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ትበልዑ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064D2">
        <w:rPr>
          <w:rFonts w:ascii="Abyssinica SIL" w:hAnsi="Abyssinica SIL" w:cs="Abyssinica SIL"/>
          <w:sz w:val="24"/>
          <w:szCs w:val="24"/>
        </w:rPr>
        <w:t>ወለርእስ</w:t>
      </w:r>
      <w:r w:rsidRPr="0096060E">
        <w:rPr>
          <w:rFonts w:ascii="Abyssinica SIL" w:hAnsi="Abyssinica SIL" w:cs="Abyssinica SIL"/>
          <w:sz w:val="24"/>
          <w:szCs w:val="24"/>
        </w:rPr>
        <w:t>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60E">
        <w:rPr>
          <w:rFonts w:ascii="Abyssinica SIL" w:hAnsi="Abyssinica SIL" w:cs="Abyssinica SIL"/>
          <w:sz w:val="24"/>
          <w:szCs w:val="24"/>
        </w:rPr>
        <w:t>ትሰትዩ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60E">
        <w:rPr>
          <w:rFonts w:ascii="Abyssinica SIL" w:hAnsi="Abyssinica SIL" w:cs="Abyssinica SIL"/>
          <w:sz w:val="24"/>
          <w:szCs w:val="24"/>
        </w:rPr>
        <w:t>አኮኑ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60E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60E">
        <w:rPr>
          <w:rFonts w:ascii="Abyssinica SIL" w:hAnsi="Abyssinica SIL" w:cs="Abyssinica SIL"/>
          <w:sz w:val="24"/>
          <w:szCs w:val="24"/>
        </w:rPr>
        <w:t>ነገሩ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60E">
        <w:rPr>
          <w:rFonts w:ascii="Abyssinica SIL" w:hAnsi="Abyssinica SIL" w:cs="Abyssinica SIL"/>
          <w:sz w:val="24"/>
          <w:szCs w:val="24"/>
        </w:rPr>
        <w:t>ዘነበበ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875B6" w:rsidRPr="0096060E">
        <w:rPr>
          <w:rFonts w:ascii="Abyssinica SIL" w:hAnsi="Abyssinica SIL" w:cs="Abyssinica SIL"/>
          <w:sz w:val="24"/>
          <w:szCs w:val="24"/>
        </w:rPr>
        <w:t>እግዚኣ</w:t>
      </w:r>
      <w:r w:rsidRPr="0096060E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60E">
        <w:rPr>
          <w:rFonts w:ascii="Abyssinica SIL" w:hAnsi="Abyssinica SIL" w:cs="Abyssinica SIL"/>
          <w:sz w:val="24"/>
          <w:szCs w:val="24"/>
        </w:rPr>
        <w:t>በእደ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60E">
        <w:rPr>
          <w:rFonts w:ascii="Abyssinica SIL" w:hAnsi="Abyssinica SIL" w:cs="Abyssinica SIL"/>
          <w:sz w:val="24"/>
          <w:szCs w:val="24"/>
        </w:rPr>
        <w:t>ነቢያት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875B6" w:rsidRPr="0096060E">
        <w:rPr>
          <w:rFonts w:ascii="Abyssinica SIL" w:hAnsi="Abyssinica SIL" w:cs="Abyssinica SIL"/>
          <w:sz w:val="24"/>
          <w:szCs w:val="24"/>
        </w:rPr>
        <w:t>ቀደም</w:t>
      </w:r>
      <w:r w:rsidRPr="0096060E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60E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60E">
        <w:rPr>
          <w:rFonts w:ascii="Abyssinica SIL" w:hAnsi="Abyssinica SIL" w:cs="Abyssinica SIL"/>
          <w:sz w:val="24"/>
          <w:szCs w:val="24"/>
        </w:rPr>
        <w:t>ትነብሩ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875B6" w:rsidRPr="0096060E">
        <w:rPr>
          <w:rFonts w:ascii="Abyssinica SIL" w:hAnsi="Abyssinica SIL" w:cs="Abyssinica SIL"/>
          <w:sz w:val="24"/>
          <w:szCs w:val="24"/>
        </w:rPr>
        <w:t>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60E">
        <w:rPr>
          <w:rFonts w:ascii="Abyssinica SIL" w:hAnsi="Abyssinica SIL" w:cs="Abyssinica SIL"/>
          <w:sz w:val="24"/>
          <w:szCs w:val="24"/>
        </w:rPr>
        <w:t>ወትት</w:t>
      </w:r>
      <w:r w:rsidR="006875B6" w:rsidRPr="0096060E">
        <w:rPr>
          <w:rFonts w:ascii="Abyssinica SIL" w:hAnsi="Abyssinica SIL" w:cs="Abyssinica SIL"/>
          <w:sz w:val="24"/>
          <w:szCs w:val="24"/>
        </w:rPr>
        <w:t>ፌ</w:t>
      </w:r>
      <w:r w:rsidRPr="0096060E">
        <w:rPr>
          <w:rFonts w:ascii="Abyssinica SIL" w:hAnsi="Abyssinica SIL" w:cs="Abyssinica SIL"/>
          <w:sz w:val="24"/>
          <w:szCs w:val="24"/>
        </w:rPr>
        <w:t>ሣሕ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875B6" w:rsidRPr="0096060E">
        <w:rPr>
          <w:rFonts w:ascii="Abyssinica SIL" w:hAnsi="Abyssinica SIL" w:cs="Abyssinica SIL"/>
          <w:sz w:val="24"/>
          <w:szCs w:val="24"/>
        </w:rPr>
        <w:t>አህጉሪሃኒ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60E">
        <w:rPr>
          <w:rFonts w:ascii="Abyssinica SIL" w:hAnsi="Abyssinica SIL" w:cs="Abyssinica SIL"/>
          <w:sz w:val="24"/>
          <w:szCs w:val="24"/>
        </w:rPr>
        <w:t>ወዘአድያሚሃ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60E">
        <w:rPr>
          <w:rFonts w:ascii="Abyssinica SIL" w:hAnsi="Abyssinica SIL" w:cs="Abyssinica SIL"/>
          <w:sz w:val="24"/>
          <w:szCs w:val="24"/>
        </w:rPr>
        <w:t>ወዘአኅቃለቲሃ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A7521" w:rsidRPr="0096060E">
        <w:rPr>
          <w:rFonts w:ascii="Abyssinica SIL" w:hAnsi="Abyssinica SIL" w:cs="Abyssinica SIL"/>
          <w:sz w:val="24"/>
          <w:szCs w:val="24"/>
        </w:rPr>
        <w:t>ወበሐውርቲ</w:t>
      </w:r>
      <w:r w:rsidRPr="0096060E">
        <w:rPr>
          <w:rFonts w:ascii="Abyssinica SIL" w:hAnsi="Abyssinica SIL" w:cs="Abyssinica SIL"/>
          <w:sz w:val="24"/>
          <w:szCs w:val="24"/>
        </w:rPr>
        <w:t>ሃኒ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A7521" w:rsidRPr="0096060E">
        <w:rPr>
          <w:rFonts w:ascii="Abyssinica SIL" w:hAnsi="Abyssinica SIL" w:cs="Abyssinica SIL"/>
          <w:sz w:val="24"/>
          <w:szCs w:val="24"/>
        </w:rPr>
        <w:t>ንቡር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96060E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60E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A7521" w:rsidRPr="0096060E">
        <w:rPr>
          <w:rFonts w:ascii="Abyssinica SIL" w:hAnsi="Abyssinica SIL" w:cs="Abyssinica SIL"/>
          <w:sz w:val="24"/>
          <w:szCs w:val="24"/>
        </w:rPr>
        <w:t>እግዚኣ</w:t>
      </w:r>
      <w:r w:rsidRPr="0096060E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60E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60E">
        <w:rPr>
          <w:rFonts w:ascii="Abyssinica SIL" w:hAnsi="Abyssinica SIL" w:cs="Abyssinica SIL"/>
          <w:sz w:val="24"/>
          <w:szCs w:val="24"/>
        </w:rPr>
        <w:t>ዘካርያስ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60E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60E">
        <w:rPr>
          <w:rFonts w:ascii="Abyssinica SIL" w:hAnsi="Abyssinica SIL" w:cs="Abyssinica SIL"/>
          <w:sz w:val="24"/>
          <w:szCs w:val="24"/>
        </w:rPr>
        <w:t>ከመዝ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60E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A7521" w:rsidRPr="0096060E">
        <w:rPr>
          <w:rFonts w:ascii="Abyssinica SIL" w:hAnsi="Abyssinica SIL" w:cs="Abyssinica SIL"/>
          <w:sz w:val="24"/>
          <w:szCs w:val="24"/>
        </w:rPr>
        <w:t>እግዚኣ</w:t>
      </w:r>
      <w:r w:rsidRPr="0096060E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60E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A7521" w:rsidRPr="0096060E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60E">
        <w:rPr>
          <w:rFonts w:ascii="Abyssinica SIL" w:hAnsi="Abyssinica SIL" w:cs="Abyssinica SIL"/>
          <w:sz w:val="24"/>
          <w:szCs w:val="24"/>
        </w:rPr>
        <w:t>ኵነኔ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60E">
        <w:rPr>
          <w:rFonts w:ascii="Abyssinica SIL" w:hAnsi="Abyssinica SIL" w:cs="Abyssinica SIL"/>
          <w:sz w:val="24"/>
          <w:szCs w:val="24"/>
        </w:rPr>
        <w:t>ጽድቅ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60E">
        <w:rPr>
          <w:rFonts w:ascii="Abyssinica SIL" w:hAnsi="Abyssinica SIL" w:cs="Abyssinica SIL"/>
          <w:sz w:val="24"/>
          <w:szCs w:val="24"/>
        </w:rPr>
        <w:t>ኰንኑ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96060E">
        <w:rPr>
          <w:rFonts w:ascii="Abyssinica SIL" w:hAnsi="Abyssinica SIL" w:cs="Abyssinica SIL"/>
          <w:sz w:val="24"/>
          <w:szCs w:val="24"/>
        </w:rPr>
        <w:t>ወግበሩ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</w:p>
    <w:p w14:paraId="7B006B68" w14:textId="77777777" w:rsidR="002B5596" w:rsidRP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9FFF98D" w14:textId="14A07908" w:rsidR="002B5596" w:rsidRP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B5596">
        <w:rPr>
          <w:rFonts w:ascii="Times New Roman" w:hAnsi="Times New Roman" w:cs="Times New Roman"/>
          <w:b/>
          <w:sz w:val="24"/>
          <w:szCs w:val="24"/>
          <w:lang w:val="en-GB"/>
        </w:rPr>
        <w:t>(fol. 215r)</w:t>
      </w:r>
    </w:p>
    <w:p w14:paraId="5D68CD87" w14:textId="5A2574D5" w:rsidR="002F5100" w:rsidRP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B5596">
        <w:rPr>
          <w:rFonts w:ascii="Times New Roman" w:hAnsi="Times New Roman" w:cs="Times New Roman"/>
          <w:b/>
          <w:sz w:val="24"/>
          <w:szCs w:val="24"/>
          <w:lang w:val="en-GB"/>
        </w:rPr>
        <w:t>(col. 1)</w:t>
      </w:r>
    </w:p>
    <w:p w14:paraId="3AEC3947" w14:textId="67D97281" w:rsidR="007A4EAC" w:rsidRPr="00D76A3A" w:rsidRDefault="00AB5C20" w:rsidP="002B5596">
      <w:pPr>
        <w:spacing w:after="0" w:line="240" w:lineRule="auto"/>
        <w:jc w:val="both"/>
        <w:rPr>
          <w:rFonts w:ascii="Abyssinica SIL" w:hAnsi="Abyssinica SIL" w:cs="Abyssinica SIL"/>
          <w:sz w:val="24"/>
          <w:szCs w:val="24"/>
        </w:rPr>
      </w:pPr>
      <w:proofErr w:type="spellStart"/>
      <w:r w:rsidRPr="008C1914">
        <w:rPr>
          <w:rFonts w:ascii="Abyssinica SIL" w:hAnsi="Abyssinica SIL" w:cs="Abyssinica SIL"/>
          <w:sz w:val="24"/>
          <w:szCs w:val="24"/>
        </w:rPr>
        <w:t>ም</w:t>
      </w:r>
      <w:r w:rsidR="00D21C08" w:rsidRPr="008C1914">
        <w:rPr>
          <w:rFonts w:ascii="Abyssinica SIL" w:hAnsi="Abyssinica SIL" w:cs="Abyssinica SIL"/>
          <w:sz w:val="24"/>
          <w:szCs w:val="24"/>
        </w:rPr>
        <w:t>ጽዋተ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8C1914">
        <w:rPr>
          <w:rFonts w:ascii="Abyssinica SIL" w:hAnsi="Abyssinica SIL" w:cs="Abyssinica SIL"/>
          <w:sz w:val="24"/>
          <w:szCs w:val="24"/>
        </w:rPr>
        <w:t>ወምሕረተ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8C1914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8C1914">
        <w:rPr>
          <w:rFonts w:ascii="Abyssinica SIL" w:hAnsi="Abyssinica SIL" w:cs="Abyssinica SIL"/>
          <w:sz w:val="24"/>
          <w:szCs w:val="24"/>
        </w:rPr>
        <w:t>ቢጽክሙ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8C1914">
        <w:rPr>
          <w:rFonts w:ascii="Abyssinica SIL" w:hAnsi="Abyssinica SIL" w:cs="Abyssinica SIL"/>
          <w:sz w:val="24"/>
          <w:szCs w:val="24"/>
        </w:rPr>
        <w:t>ኵልክሙ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8C1914">
        <w:rPr>
          <w:rFonts w:ascii="Abyssinica SIL" w:hAnsi="Abyssinica SIL" w:cs="Abyssinica SIL"/>
          <w:sz w:val="24"/>
          <w:szCs w:val="24"/>
        </w:rPr>
        <w:t>እቤረ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8C1914">
        <w:rPr>
          <w:rFonts w:ascii="Abyssinica SIL" w:hAnsi="Abyssinica SIL" w:cs="Abyssinica SIL"/>
          <w:sz w:val="24"/>
          <w:szCs w:val="24"/>
        </w:rPr>
        <w:t>ወእጓለ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8C1914">
        <w:rPr>
          <w:rFonts w:ascii="Abyssinica SIL" w:hAnsi="Abyssinica SIL" w:cs="Abyssinica SIL"/>
          <w:sz w:val="24"/>
          <w:szCs w:val="24"/>
        </w:rPr>
        <w:t>ማውታ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8C1914">
        <w:rPr>
          <w:rFonts w:ascii="Abyssinica SIL" w:hAnsi="Abyssinica SIL" w:cs="Abyssinica SIL"/>
          <w:sz w:val="24"/>
          <w:szCs w:val="24"/>
        </w:rPr>
        <w:t>ወፈ</w:t>
      </w:r>
      <w:r w:rsidR="00B5492F" w:rsidRPr="008C1914">
        <w:rPr>
          <w:rFonts w:ascii="Abyssinica SIL" w:hAnsi="Abyssinica SIL" w:cs="Abyssinica SIL"/>
          <w:sz w:val="24"/>
          <w:szCs w:val="24"/>
        </w:rPr>
        <w:t>ለ</w:t>
      </w:r>
      <w:r w:rsidR="00D21C08" w:rsidRPr="008C1914">
        <w:rPr>
          <w:rFonts w:ascii="Abyssinica SIL" w:hAnsi="Abyssinica SIL" w:cs="Abyssinica SIL"/>
          <w:sz w:val="24"/>
          <w:szCs w:val="24"/>
        </w:rPr>
        <w:t>ሴ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8C1914">
        <w:rPr>
          <w:rFonts w:ascii="Abyssinica SIL" w:hAnsi="Abyssinica SIL" w:cs="Abyssinica SIL"/>
          <w:sz w:val="24"/>
          <w:szCs w:val="24"/>
        </w:rPr>
        <w:t>ወነዳየ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8C1914">
        <w:rPr>
          <w:rFonts w:ascii="Abyssinica SIL" w:hAnsi="Abyssinica SIL" w:cs="Abyssinica SIL"/>
          <w:sz w:val="24"/>
          <w:szCs w:val="24"/>
        </w:rPr>
        <w:t>ኢትትአገሉ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8C1914">
        <w:rPr>
          <w:rFonts w:ascii="Abyssinica SIL" w:hAnsi="Abyssinica SIL" w:cs="Abyssinica SIL"/>
          <w:sz w:val="24"/>
          <w:szCs w:val="24"/>
        </w:rPr>
        <w:t>ወኢትትቀየሙ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8C1914">
        <w:rPr>
          <w:rFonts w:ascii="Abyssinica SIL" w:hAnsi="Abyssinica SIL" w:cs="Abyssinica SIL"/>
          <w:sz w:val="24"/>
          <w:szCs w:val="24"/>
        </w:rPr>
        <w:t>ቢጸክሙ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F7544" w:rsidRPr="008C1914">
        <w:rPr>
          <w:rFonts w:ascii="Abyssinica SIL" w:hAnsi="Abyssinica SIL" w:cs="Abyssinica SIL"/>
          <w:sz w:val="24"/>
          <w:szCs w:val="24"/>
        </w:rPr>
        <w:t>ወኢትጾ</w:t>
      </w:r>
      <w:r w:rsidR="00D21C08" w:rsidRPr="008C1914">
        <w:rPr>
          <w:rFonts w:ascii="Abyssinica SIL" w:hAnsi="Abyssinica SIL" w:cs="Abyssinica SIL"/>
          <w:sz w:val="24"/>
          <w:szCs w:val="24"/>
        </w:rPr>
        <w:t>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8C1914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F7544" w:rsidRPr="008C1914">
        <w:rPr>
          <w:rFonts w:ascii="Abyssinica SIL" w:hAnsi="Abyssinica SIL" w:cs="Abyssinica SIL"/>
          <w:sz w:val="24"/>
          <w:szCs w:val="24"/>
        </w:rPr>
        <w:t>እኩየ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8C1914">
        <w:rPr>
          <w:rFonts w:ascii="Abyssinica SIL" w:hAnsi="Abyssinica SIL" w:cs="Abyssinica SIL"/>
          <w:sz w:val="24"/>
          <w:szCs w:val="24"/>
        </w:rPr>
        <w:t>ወአበዩ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8C1914">
        <w:rPr>
          <w:rFonts w:ascii="Abyssinica SIL" w:hAnsi="Abyssinica SIL" w:cs="Abyssinica SIL"/>
          <w:sz w:val="24"/>
          <w:szCs w:val="24"/>
        </w:rPr>
        <w:t>አጽምኦ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8C1914">
        <w:rPr>
          <w:rFonts w:ascii="Abyssinica SIL" w:hAnsi="Abyssinica SIL" w:cs="Abyssinica SIL"/>
          <w:sz w:val="24"/>
          <w:szCs w:val="24"/>
        </w:rPr>
        <w:t>ወሤጡ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8C1914">
        <w:rPr>
          <w:rFonts w:ascii="Abyssinica SIL" w:hAnsi="Abyssinica SIL" w:cs="Abyssinica SIL"/>
          <w:sz w:val="24"/>
          <w:szCs w:val="24"/>
        </w:rPr>
        <w:t>ዘባኖሙ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8C1914">
        <w:rPr>
          <w:rFonts w:ascii="Abyssinica SIL" w:hAnsi="Abyssinica SIL" w:cs="Abyssinica SIL"/>
          <w:sz w:val="24"/>
          <w:szCs w:val="24"/>
        </w:rPr>
        <w:t>ወአስተኃ</w:t>
      </w:r>
      <w:r w:rsidR="004F7544" w:rsidRPr="008C1914">
        <w:rPr>
          <w:rFonts w:ascii="Abyssinica SIL" w:hAnsi="Abyssinica SIL" w:cs="Abyssinica SIL"/>
          <w:sz w:val="24"/>
          <w:szCs w:val="24"/>
        </w:rPr>
        <w:t>ቅ</w:t>
      </w:r>
      <w:r w:rsidR="00D21C08" w:rsidRPr="008C1914">
        <w:rPr>
          <w:rFonts w:ascii="Abyssinica SIL" w:hAnsi="Abyssinica SIL" w:cs="Abyssinica SIL"/>
          <w:sz w:val="24"/>
          <w:szCs w:val="24"/>
        </w:rPr>
        <w:t>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8C1914">
        <w:rPr>
          <w:rFonts w:ascii="Abyssinica SIL" w:hAnsi="Abyssinica SIL" w:cs="Abyssinica SIL"/>
          <w:sz w:val="24"/>
          <w:szCs w:val="24"/>
        </w:rPr>
        <w:t>ወሜጡ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8C1914">
        <w:rPr>
          <w:rFonts w:ascii="Abyssinica SIL" w:hAnsi="Abyssinica SIL" w:cs="Abyssinica SIL"/>
          <w:sz w:val="24"/>
          <w:szCs w:val="24"/>
        </w:rPr>
        <w:t>እ</w:t>
      </w:r>
      <w:r w:rsidR="004F7544" w:rsidRPr="008C1914">
        <w:rPr>
          <w:rFonts w:ascii="Abyssinica SIL" w:hAnsi="Abyssinica SIL" w:cs="Abyssinica SIL"/>
          <w:sz w:val="24"/>
          <w:szCs w:val="24"/>
        </w:rPr>
        <w:t>ዝ</w:t>
      </w:r>
      <w:r w:rsidR="00D21C08" w:rsidRPr="008C1914">
        <w:rPr>
          <w:rFonts w:ascii="Abyssinica SIL" w:hAnsi="Abyssinica SIL" w:cs="Abyssinica SIL"/>
          <w:sz w:val="24"/>
          <w:szCs w:val="24"/>
        </w:rPr>
        <w:t>ኖሙ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8C1914">
        <w:rPr>
          <w:rFonts w:ascii="Abyssinica SIL" w:hAnsi="Abyssinica SIL" w:cs="Abyssinica SIL"/>
          <w:sz w:val="24"/>
          <w:szCs w:val="24"/>
        </w:rPr>
        <w:t>ኢይስም</w:t>
      </w:r>
      <w:r w:rsidR="00F33341" w:rsidRPr="008C1914">
        <w:rPr>
          <w:rFonts w:ascii="Abyssinica SIL" w:hAnsi="Abyssinica SIL" w:cs="Abyssinica SIL"/>
          <w:sz w:val="24"/>
          <w:szCs w:val="24"/>
        </w:rPr>
        <w:t>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8C1914">
        <w:rPr>
          <w:rFonts w:ascii="Abyssinica SIL" w:hAnsi="Abyssinica SIL" w:cs="Abyssinica SIL"/>
          <w:sz w:val="24"/>
          <w:szCs w:val="24"/>
        </w:rPr>
        <w:t>ወዐለዉ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8C1914">
        <w:rPr>
          <w:rFonts w:ascii="Abyssinica SIL" w:hAnsi="Abyssinica SIL" w:cs="Abyssinica SIL"/>
          <w:sz w:val="24"/>
          <w:szCs w:val="24"/>
        </w:rPr>
        <w:t>በልቦሙ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C1914" w:rsidRPr="008C1914">
        <w:rPr>
          <w:rFonts w:ascii="Abyssinica SIL" w:hAnsi="Abyssinica SIL" w:cs="Abyssinica SIL"/>
          <w:sz w:val="24"/>
          <w:szCs w:val="24"/>
        </w:rPr>
        <w:t>ይክ</w:t>
      </w:r>
      <w:r w:rsidR="00D21C08" w:rsidRPr="008C1914">
        <w:rPr>
          <w:rFonts w:ascii="Abyssinica SIL" w:hAnsi="Abyssinica SIL" w:cs="Abyssinica SIL"/>
          <w:sz w:val="24"/>
          <w:szCs w:val="24"/>
        </w:rPr>
        <w:t>ሐዱ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8C1914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ኢይስምዑ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ሕግየ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ወቃለ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ዘለአከ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እግዚኣብሔር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ኀቤሆሙ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33341" w:rsidRPr="0031423D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መንፈሱ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በእደ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ነቢያት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F3D12" w:rsidRPr="0031423D">
        <w:rPr>
          <w:rFonts w:ascii="Abyssinica SIL" w:hAnsi="Abyssinica SIL" w:cs="Abyssinica SIL"/>
          <w:sz w:val="24"/>
          <w:szCs w:val="24"/>
        </w:rPr>
        <w:t>ቀደምት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መዐተ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F3D12" w:rsidRPr="0031423D">
        <w:rPr>
          <w:rFonts w:ascii="Abyssinica SIL" w:hAnsi="Abyssinica SIL" w:cs="Abyssinica SIL"/>
          <w:sz w:val="24"/>
          <w:szCs w:val="24"/>
        </w:rPr>
        <w:t>እግዚኣ</w:t>
      </w:r>
      <w:r w:rsidR="00D21C08" w:rsidRPr="0031423D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F3D12" w:rsidRPr="0031423D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ይመል</w:t>
      </w:r>
      <w:r w:rsidR="00EF3D12" w:rsidRPr="0031423D">
        <w:rPr>
          <w:rFonts w:ascii="Abyssinica SIL" w:hAnsi="Abyssinica SIL" w:cs="Abyssinica SIL"/>
          <w:sz w:val="24"/>
          <w:szCs w:val="24"/>
        </w:rPr>
        <w:t>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ወበከመ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ይቤሎሙ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አበዩ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ሰሚዐ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ይኬልሑ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90C35" w:rsidRPr="0031423D">
        <w:rPr>
          <w:rFonts w:ascii="Abyssinica SIL" w:hAnsi="Abyssinica SIL" w:cs="Abyssinica SIL"/>
          <w:sz w:val="24"/>
          <w:szCs w:val="24"/>
        </w:rPr>
        <w:t>ወኢይስ</w:t>
      </w:r>
      <w:r w:rsidR="00D21C08" w:rsidRPr="0031423D">
        <w:rPr>
          <w:rFonts w:ascii="Abyssinica SIL" w:hAnsi="Abyssinica SIL" w:cs="Abyssinica SIL"/>
          <w:sz w:val="24"/>
          <w:szCs w:val="24"/>
        </w:rPr>
        <w:t>ምዖሙ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90C35" w:rsidRPr="0031423D">
        <w:rPr>
          <w:rFonts w:ascii="Abyssinica SIL" w:hAnsi="Abyssinica SIL" w:cs="Abyssinica SIL"/>
          <w:sz w:val="24"/>
          <w:szCs w:val="24"/>
        </w:rPr>
        <w:t>እግዚኣ</w:t>
      </w:r>
      <w:r w:rsidR="00D21C08" w:rsidRPr="0031423D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1423D" w:rsidRPr="0031423D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ወ</w:t>
      </w:r>
      <w:r w:rsidR="007A526E" w:rsidRPr="0031423D">
        <w:rPr>
          <w:rFonts w:ascii="Abyssinica SIL" w:hAnsi="Abyssinica SIL" w:cs="Abyssinica SIL"/>
          <w:sz w:val="24"/>
          <w:szCs w:val="24"/>
        </w:rPr>
        <w:t>እዘርዎ</w:t>
      </w:r>
      <w:r w:rsidR="00D21C08" w:rsidRPr="0031423D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ዘኢያአምሩ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ወትማስን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ምድሮሙ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1423D">
        <w:rPr>
          <w:rFonts w:ascii="Abyssinica SIL" w:hAnsi="Abyssinica SIL" w:cs="Abyssinica SIL"/>
          <w:sz w:val="24"/>
          <w:szCs w:val="24"/>
        </w:rPr>
        <w:t>በድኅሬሆ</w:t>
      </w:r>
      <w:r w:rsidR="00D21C08" w:rsidRPr="00B82ECE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B82ECE">
        <w:rPr>
          <w:rFonts w:ascii="Abyssinica SIL" w:hAnsi="Abyssinica SIL" w:cs="Abyssinica SIL"/>
          <w:sz w:val="24"/>
          <w:szCs w:val="24"/>
        </w:rPr>
        <w:t>በሑረት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B82ECE">
        <w:rPr>
          <w:rFonts w:ascii="Abyssinica SIL" w:hAnsi="Abyssinica SIL" w:cs="Abyssinica SIL"/>
          <w:sz w:val="24"/>
          <w:szCs w:val="24"/>
        </w:rPr>
        <w:t>ወበግ</w:t>
      </w:r>
      <w:r w:rsidR="00701C76" w:rsidRPr="00B82ECE">
        <w:rPr>
          <w:rFonts w:ascii="Abyssinica SIL" w:hAnsi="Abyssinica SIL" w:cs="Abyssinica SIL"/>
          <w:sz w:val="24"/>
          <w:szCs w:val="24"/>
        </w:rPr>
        <w:t>‹ብ›</w:t>
      </w:r>
      <w:r w:rsidR="00D21C08" w:rsidRPr="00B82ECE">
        <w:rPr>
          <w:rFonts w:ascii="Abyssinica SIL" w:hAnsi="Abyssinica SIL" w:cs="Abyssinica SIL"/>
          <w:sz w:val="24"/>
          <w:szCs w:val="24"/>
        </w:rPr>
        <w:t>አት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17486" w:rsidRPr="00B82ECE">
        <w:rPr>
          <w:rFonts w:ascii="Abyssinica SIL" w:hAnsi="Abyssinica SIL" w:cs="Abyssinica SIL"/>
          <w:sz w:val="24"/>
          <w:szCs w:val="24"/>
        </w:rPr>
        <w:t>ወረሰያ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B82ECE">
        <w:rPr>
          <w:rFonts w:ascii="Abyssinica SIL" w:hAnsi="Abyssinica SIL" w:cs="Abyssinica SIL"/>
          <w:sz w:val="24"/>
          <w:szCs w:val="24"/>
        </w:rPr>
        <w:t>ሙስንተ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B82ECE">
        <w:rPr>
          <w:rFonts w:ascii="Abyssinica SIL" w:hAnsi="Abyssinica SIL" w:cs="Abyssinica SIL"/>
          <w:sz w:val="24"/>
          <w:szCs w:val="24"/>
        </w:rPr>
        <w:t>ለምድር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17486" w:rsidRPr="00B82ECE">
        <w:rPr>
          <w:rFonts w:ascii="Abyssinica SIL" w:hAnsi="Abyssinica SIL" w:cs="Abyssinica SIL"/>
          <w:sz w:val="24"/>
          <w:szCs w:val="24"/>
        </w:rPr>
        <w:t>ኅሪት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B82ECE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B82ECE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03E03" w:rsidRPr="00B82ECE">
        <w:rPr>
          <w:rFonts w:ascii="Abyssinica SIL" w:hAnsi="Abyssinica SIL" w:cs="Abyssinica SIL"/>
          <w:sz w:val="24"/>
          <w:szCs w:val="24"/>
        </w:rPr>
        <w:t>እግዚኣ</w:t>
      </w:r>
      <w:r w:rsidR="00D21C08" w:rsidRPr="00B82ECE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03E03" w:rsidRPr="00B82ECE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03E03" w:rsidRPr="00B82ECE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B82ECE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B82ECE">
        <w:rPr>
          <w:rFonts w:ascii="Abyssinica SIL" w:hAnsi="Abyssinica SIL" w:cs="Abyssinica SIL"/>
          <w:sz w:val="24"/>
          <w:szCs w:val="24"/>
        </w:rPr>
        <w:t>ከመዝ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B82ECE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03E03" w:rsidRPr="00B82ECE">
        <w:rPr>
          <w:rFonts w:ascii="Abyssinica SIL" w:hAnsi="Abyssinica SIL" w:cs="Abyssinica SIL"/>
          <w:sz w:val="24"/>
          <w:szCs w:val="24"/>
        </w:rPr>
        <w:t>እግዚኣ</w:t>
      </w:r>
      <w:r w:rsidR="00D21C08" w:rsidRPr="00B82ECE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03E03" w:rsidRPr="00B82ECE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03E03" w:rsidRPr="00B82ECE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ቀናእኩ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ወላዕለ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ጽዮን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ቅንአተ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ወተመዕኩ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መ</w:t>
      </w:r>
      <w:r w:rsidR="007A0E40" w:rsidRPr="00CE2158">
        <w:rPr>
          <w:rFonts w:ascii="Abyssinica SIL" w:hAnsi="Abyssinica SIL" w:cs="Abyssinica SIL"/>
          <w:sz w:val="24"/>
          <w:szCs w:val="24"/>
        </w:rPr>
        <w:t>ዐተ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ከመዝ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E2158" w:rsidRPr="00CE2158">
        <w:rPr>
          <w:rFonts w:ascii="Abyssinica SIL" w:hAnsi="Abyssinica SIL" w:cs="Abyssinica SIL"/>
          <w:sz w:val="24"/>
          <w:szCs w:val="24"/>
        </w:rPr>
        <w:t>እግዚአ</w:t>
      </w:r>
      <w:r w:rsidR="00D21C08" w:rsidRPr="00CE2158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A0E40" w:rsidRPr="00CE2158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A0E40" w:rsidRPr="00CE2158">
        <w:rPr>
          <w:rFonts w:ascii="Abyssinica SIL" w:hAnsi="Abyssinica SIL" w:cs="Abyssinica SIL"/>
          <w:sz w:val="24"/>
          <w:szCs w:val="24"/>
        </w:rPr>
        <w:t>እትመየጣ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ለጽዮን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ወአኀድር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E2158" w:rsidRPr="00CE2158">
        <w:rPr>
          <w:rFonts w:ascii="Abyssinica SIL" w:hAnsi="Abyssinica SIL" w:cs="Abyssinica SIL"/>
          <w:sz w:val="24"/>
          <w:szCs w:val="24"/>
        </w:rPr>
        <w:t>ማ</w:t>
      </w:r>
      <w:r w:rsidR="00256D3D" w:rsidRPr="00CE2158">
        <w:rPr>
          <w:rFonts w:ascii="Abyssinica SIL" w:hAnsi="Abyssinica SIL" w:cs="Abyssinica SIL"/>
          <w:sz w:val="24"/>
          <w:szCs w:val="24"/>
        </w:rPr>
        <w:t>እከ</w:t>
      </w:r>
      <w:r w:rsidR="00D21C08" w:rsidRPr="00CE2158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56D3D" w:rsidRPr="00CE2158">
        <w:rPr>
          <w:rFonts w:ascii="Abyssinica SIL" w:hAnsi="Abyssinica SIL" w:cs="Abyssinica SIL"/>
          <w:sz w:val="24"/>
          <w:szCs w:val="24"/>
        </w:rPr>
        <w:t>ለኢየሩሳሌም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ወትሰመይ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ሀገረ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ጽድቅ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ወደብረ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እ</w:t>
      </w:r>
      <w:r w:rsidR="00A4219C" w:rsidRPr="00CE2158">
        <w:rPr>
          <w:rFonts w:ascii="Abyssinica SIL" w:hAnsi="Abyssinica SIL" w:cs="Abyssinica SIL"/>
          <w:sz w:val="24"/>
          <w:szCs w:val="24"/>
        </w:rPr>
        <w:t>ግዚኣ</w:t>
      </w:r>
      <w:r w:rsidR="00D21C08" w:rsidRPr="00CE2158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4219C" w:rsidRPr="00CE2158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ወደብረ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4219C" w:rsidRPr="00CE2158">
        <w:rPr>
          <w:rFonts w:ascii="Abyssinica SIL" w:hAnsi="Abyssinica SIL" w:cs="Abyssinica SIL"/>
          <w:sz w:val="24"/>
          <w:szCs w:val="24"/>
        </w:rPr>
        <w:t>መቅደሱ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ከመዝ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4219C" w:rsidRPr="00CE2158">
        <w:rPr>
          <w:rFonts w:ascii="Abyssinica SIL" w:hAnsi="Abyssinica SIL" w:cs="Abyssinica SIL"/>
          <w:sz w:val="24"/>
          <w:szCs w:val="24"/>
        </w:rPr>
        <w:t>እግዚኣ</w:t>
      </w:r>
      <w:r w:rsidR="00D21C08" w:rsidRPr="00CE2158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4219C" w:rsidRPr="00CE2158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ወዓዲ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አእሩግ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ወ</w:t>
      </w:r>
      <w:r w:rsidR="004F102D" w:rsidRPr="00CE2158">
        <w:rPr>
          <w:rFonts w:ascii="Abyssinica SIL" w:hAnsi="Abyssinica SIL" w:cs="Abyssinica SIL"/>
          <w:sz w:val="24"/>
          <w:szCs w:val="24"/>
        </w:rPr>
        <w:t>ሊቃ</w:t>
      </w:r>
      <w:r w:rsidR="00D21C08" w:rsidRPr="00CE2158">
        <w:rPr>
          <w:rFonts w:ascii="Abyssinica SIL" w:hAnsi="Abyssinica SIL" w:cs="Abyssinica SIL"/>
          <w:sz w:val="24"/>
          <w:szCs w:val="24"/>
        </w:rPr>
        <w:t>ውንት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ው</w:t>
      </w:r>
      <w:r w:rsidR="004F102D" w:rsidRPr="00CE2158">
        <w:rPr>
          <w:rFonts w:ascii="Abyssinica SIL" w:hAnsi="Abyssinica SIL" w:cs="Abyssinica SIL"/>
          <w:sz w:val="24"/>
          <w:szCs w:val="24"/>
        </w:rPr>
        <w:t>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F102D" w:rsidRPr="00CE2158">
        <w:rPr>
          <w:rFonts w:ascii="Abyssinica SIL" w:hAnsi="Abyssinica SIL" w:cs="Abyssinica SIL"/>
          <w:sz w:val="24"/>
          <w:szCs w:val="24"/>
        </w:rPr>
        <w:t>መርኅ</w:t>
      </w:r>
      <w:r w:rsidR="00D21C08" w:rsidRPr="00CE2158">
        <w:rPr>
          <w:rFonts w:ascii="Abyssinica SIL" w:hAnsi="Abyssinica SIL" w:cs="Abyssinica SIL"/>
          <w:sz w:val="24"/>
          <w:szCs w:val="24"/>
        </w:rPr>
        <w:t>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ለኢየሩሳሌም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ወለኵሎሙ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E259D" w:rsidRPr="00CE2158">
        <w:rPr>
          <w:rFonts w:ascii="Abyssinica SIL" w:hAnsi="Abyssinica SIL" w:cs="Abyssinica SIL"/>
          <w:sz w:val="24"/>
          <w:szCs w:val="24"/>
        </w:rPr>
        <w:t>ም</w:t>
      </w:r>
      <w:r w:rsidR="00D21C08" w:rsidRPr="00CE2158">
        <w:rPr>
          <w:rFonts w:ascii="Abyssinica SIL" w:hAnsi="Abyssinica SIL" w:cs="Abyssinica SIL"/>
          <w:sz w:val="24"/>
          <w:szCs w:val="24"/>
        </w:rPr>
        <w:t>ርጕዞሙ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E259D" w:rsidRPr="00CE2158">
        <w:rPr>
          <w:rFonts w:ascii="Abyssinica SIL" w:hAnsi="Abyssinica SIL" w:cs="Abyssinica SIL"/>
          <w:sz w:val="24"/>
          <w:szCs w:val="24"/>
        </w:rPr>
        <w:t>እደዊሆሙ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ወይመልእ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መርኅበ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E259D" w:rsidRPr="00CE2158">
        <w:rPr>
          <w:rFonts w:ascii="Abyssinica SIL" w:hAnsi="Abyssinica SIL" w:cs="Abyssinica SIL"/>
          <w:sz w:val="24"/>
          <w:szCs w:val="24"/>
        </w:rPr>
        <w:t>ሀገረ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E259D" w:rsidRPr="00CE2158">
        <w:rPr>
          <w:rFonts w:ascii="Abyssinica SIL" w:hAnsi="Abyssinica SIL" w:cs="Abyssinica SIL"/>
          <w:sz w:val="24"/>
          <w:szCs w:val="24"/>
        </w:rPr>
        <w:t>ደ</w:t>
      </w:r>
      <w:r w:rsidR="00D21C08" w:rsidRPr="00CE2158">
        <w:rPr>
          <w:rFonts w:ascii="Abyssinica SIL" w:hAnsi="Abyssinica SIL" w:cs="Abyssinica SIL"/>
          <w:sz w:val="24"/>
          <w:szCs w:val="24"/>
        </w:rPr>
        <w:t>ቀ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ወአ</w:t>
      </w:r>
      <w:r w:rsidR="00BE259D" w:rsidRPr="00CE2158">
        <w:rPr>
          <w:rFonts w:ascii="Abyssinica SIL" w:hAnsi="Abyssinica SIL" w:cs="Abyssinica SIL"/>
          <w:sz w:val="24"/>
          <w:szCs w:val="24"/>
        </w:rPr>
        <w:t>ዋ</w:t>
      </w:r>
      <w:r w:rsidR="00D21C08" w:rsidRPr="00CE2158">
        <w:rPr>
          <w:rFonts w:ascii="Abyssinica SIL" w:hAnsi="Abyssinica SIL" w:cs="Abyssinica SIL"/>
          <w:sz w:val="24"/>
          <w:szCs w:val="24"/>
        </w:rPr>
        <w:t>ልደ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ዘይትዋነይ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መርኅባ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E2158">
        <w:rPr>
          <w:rFonts w:ascii="Abyssinica SIL" w:hAnsi="Abyssinica SIL" w:cs="Abyssinica SIL"/>
          <w:sz w:val="24"/>
          <w:szCs w:val="24"/>
        </w:rPr>
        <w:t>ዘ</w:t>
      </w:r>
      <w:r w:rsidR="00D21C08" w:rsidRPr="00D76A3A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70D89" w:rsidRPr="00D76A3A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76A3A">
        <w:rPr>
          <w:rFonts w:ascii="Abyssinica SIL" w:hAnsi="Abyssinica SIL" w:cs="Abyssinica SIL"/>
          <w:sz w:val="24"/>
          <w:szCs w:val="24"/>
        </w:rPr>
        <w:t>ለእመ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76A3A">
        <w:rPr>
          <w:rFonts w:ascii="Abyssinica SIL" w:hAnsi="Abyssinica SIL" w:cs="Abyssinica SIL"/>
          <w:sz w:val="24"/>
          <w:szCs w:val="24"/>
        </w:rPr>
        <w:t>ተስእኖሙ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76A3A">
        <w:rPr>
          <w:rFonts w:ascii="Abyssinica SIL" w:hAnsi="Abyssinica SIL" w:cs="Abyssinica SIL"/>
          <w:sz w:val="24"/>
          <w:szCs w:val="24"/>
        </w:rPr>
        <w:t>ለሕዝብየ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76A3A">
        <w:rPr>
          <w:rFonts w:ascii="Abyssinica SIL" w:hAnsi="Abyssinica SIL" w:cs="Abyssinica SIL"/>
          <w:sz w:val="24"/>
          <w:szCs w:val="24"/>
        </w:rPr>
        <w:t>ለእለ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76A3A">
        <w:rPr>
          <w:rFonts w:ascii="Abyssinica SIL" w:hAnsi="Abyssinica SIL" w:cs="Abyssinica SIL"/>
          <w:sz w:val="24"/>
          <w:szCs w:val="24"/>
        </w:rPr>
        <w:t>ተርፉ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76A3A">
        <w:rPr>
          <w:rFonts w:ascii="Abyssinica SIL" w:hAnsi="Abyssinica SIL" w:cs="Abyssinica SIL"/>
          <w:sz w:val="24"/>
          <w:szCs w:val="24"/>
        </w:rPr>
        <w:t>በቅድሜሆሙ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D21C08" w:rsidRPr="00D76A3A">
        <w:rPr>
          <w:rFonts w:ascii="Abyssinica SIL" w:hAnsi="Abyssinica SIL" w:cs="Abyssinica SIL"/>
          <w:sz w:val="24"/>
          <w:szCs w:val="24"/>
        </w:rPr>
        <w:t>ወ</w:t>
      </w:r>
    </w:p>
    <w:p w14:paraId="38073F43" w14:textId="1D71DCFE" w:rsidR="002F5100" w:rsidRPr="00D76A3A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(col. 2)</w:t>
      </w:r>
    </w:p>
    <w:p w14:paraId="0190F64E" w14:textId="1F7301BD" w:rsidR="00CF75DA" w:rsidRPr="000A2802" w:rsidRDefault="00D21C08" w:rsidP="002B5596">
      <w:pPr>
        <w:spacing w:after="0" w:line="240" w:lineRule="auto"/>
        <w:jc w:val="both"/>
        <w:rPr>
          <w:rFonts w:ascii="Abyssinica SIL" w:hAnsi="Abyssinica SIL" w:cs="Abyssinica SIL"/>
          <w:sz w:val="24"/>
          <w:szCs w:val="24"/>
        </w:rPr>
      </w:pPr>
      <w:proofErr w:type="spellStart"/>
      <w:r w:rsidRPr="00D76A3A">
        <w:rPr>
          <w:rFonts w:ascii="Abyssinica SIL" w:hAnsi="Abyssinica SIL" w:cs="Abyssinica SIL"/>
          <w:sz w:val="24"/>
          <w:szCs w:val="24"/>
        </w:rPr>
        <w:t>በቅድሜየሂ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6A3A">
        <w:rPr>
          <w:rFonts w:ascii="Abyssinica SIL" w:hAnsi="Abyssinica SIL" w:cs="Abyssinica SIL"/>
          <w:sz w:val="24"/>
          <w:szCs w:val="24"/>
        </w:rPr>
        <w:t>ይሴአኑ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6A3A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A49D5" w:rsidRPr="00D76A3A">
        <w:rPr>
          <w:rFonts w:ascii="Abyssinica SIL" w:hAnsi="Abyssinica SIL" w:cs="Abyssinica SIL"/>
          <w:sz w:val="24"/>
          <w:szCs w:val="24"/>
        </w:rPr>
        <w:t>እግዚኣ</w:t>
      </w:r>
      <w:r w:rsidRPr="00D76A3A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6A3A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A49D5" w:rsidRPr="00D76A3A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6A3A">
        <w:rPr>
          <w:rFonts w:ascii="Abyssinica SIL" w:hAnsi="Abyssinica SIL" w:cs="Abyssinica SIL"/>
          <w:sz w:val="24"/>
          <w:szCs w:val="24"/>
        </w:rPr>
        <w:t>ከመዝ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6A3A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A49D5" w:rsidRPr="00D76A3A">
        <w:rPr>
          <w:rFonts w:ascii="Abyssinica SIL" w:hAnsi="Abyssinica SIL" w:cs="Abyssinica SIL"/>
          <w:sz w:val="24"/>
          <w:szCs w:val="24"/>
        </w:rPr>
        <w:t>እግዚኣ</w:t>
      </w:r>
      <w:r w:rsidRPr="00D76A3A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6A3A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A49D5" w:rsidRPr="00D76A3A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፨ </w:t>
      </w:r>
      <w:proofErr w:type="spellStart"/>
      <w:r w:rsidRPr="00D76A3A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6A3A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6A3A">
        <w:rPr>
          <w:rFonts w:ascii="Abyssinica SIL" w:hAnsi="Abyssinica SIL" w:cs="Abyssinica SIL"/>
          <w:sz w:val="24"/>
          <w:szCs w:val="24"/>
        </w:rPr>
        <w:t>አድኅኖሙ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6A3A">
        <w:rPr>
          <w:rFonts w:ascii="Abyssinica SIL" w:hAnsi="Abyssinica SIL" w:cs="Abyssinica SIL"/>
          <w:sz w:val="24"/>
          <w:szCs w:val="24"/>
        </w:rPr>
        <w:t>ለሕዝብየ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6A3A">
        <w:rPr>
          <w:rFonts w:ascii="Abyssinica SIL" w:hAnsi="Abyssinica SIL" w:cs="Abyssinica SIL"/>
          <w:sz w:val="24"/>
          <w:szCs w:val="24"/>
        </w:rPr>
        <w:t>እምብሔረ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6A3A">
        <w:rPr>
          <w:rFonts w:ascii="Abyssinica SIL" w:hAnsi="Abyssinica SIL" w:cs="Abyssinica SIL"/>
          <w:sz w:val="24"/>
          <w:szCs w:val="24"/>
        </w:rPr>
        <w:t>ጽባሕ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6A3A">
        <w:rPr>
          <w:rFonts w:ascii="Abyssinica SIL" w:hAnsi="Abyssinica SIL" w:cs="Abyssinica SIL"/>
          <w:sz w:val="24"/>
          <w:szCs w:val="24"/>
        </w:rPr>
        <w:t>ወእምብሔረ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AE5AD2" w:rsidRPr="00D76A3A">
        <w:rPr>
          <w:rFonts w:ascii="Abyssinica SIL" w:hAnsi="Abyssinica SIL" w:cs="Abyssinica SIL"/>
          <w:sz w:val="24"/>
          <w:szCs w:val="24"/>
        </w:rPr>
        <w:t>[</w:t>
      </w:r>
      <w:r w:rsidR="00D76A3A" w:rsidRPr="00D76A3A">
        <w:rPr>
          <w:rFonts w:ascii="Abyssinica SIL" w:hAnsi="Abyssinica SIL" w:cs="Abyssinica SIL"/>
          <w:sz w:val="24"/>
          <w:szCs w:val="24"/>
        </w:rPr>
        <w:t>ዕ</w:t>
      </w:r>
      <w:r w:rsidR="00AE5AD2" w:rsidRPr="00D76A3A">
        <w:rPr>
          <w:rFonts w:ascii="Abyssinica SIL" w:hAnsi="Abyssinica SIL" w:cs="Abyssinica SIL"/>
          <w:sz w:val="24"/>
          <w:szCs w:val="24"/>
        </w:rPr>
        <w:t>]</w:t>
      </w:r>
      <w:proofErr w:type="spellStart"/>
      <w:r w:rsidRPr="00D76A3A">
        <w:rPr>
          <w:rFonts w:ascii="Abyssinica SIL" w:hAnsi="Abyssinica SIL" w:cs="Abyssinica SIL"/>
          <w:sz w:val="24"/>
          <w:szCs w:val="24"/>
        </w:rPr>
        <w:t>ረብ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6A3A">
        <w:rPr>
          <w:rFonts w:ascii="Abyssinica SIL" w:hAnsi="Abyssinica SIL" w:cs="Abyssinica SIL"/>
          <w:sz w:val="24"/>
          <w:szCs w:val="24"/>
        </w:rPr>
        <w:t>ወእወስዶሙ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6A3A">
        <w:rPr>
          <w:rFonts w:ascii="Abyssinica SIL" w:hAnsi="Abyssinica SIL" w:cs="Abyssinica SIL"/>
          <w:sz w:val="24"/>
          <w:szCs w:val="24"/>
        </w:rPr>
        <w:t>ወአኀድ</w:t>
      </w:r>
      <w:r w:rsidRPr="00B34F6E">
        <w:rPr>
          <w:rFonts w:ascii="Abyssinica SIL" w:hAnsi="Abyssinica SIL" w:cs="Abyssinica SIL"/>
          <w:sz w:val="24"/>
          <w:szCs w:val="24"/>
        </w:rPr>
        <w:t>ሮሙ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34F6E">
        <w:rPr>
          <w:rFonts w:ascii="Abyssinica SIL" w:hAnsi="Abyssinica SIL" w:cs="Abyssinica SIL"/>
          <w:sz w:val="24"/>
          <w:szCs w:val="24"/>
        </w:rPr>
        <w:t>ማእከለ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E5AD2" w:rsidRPr="00B34F6E">
        <w:rPr>
          <w:rFonts w:ascii="Abyssinica SIL" w:hAnsi="Abyssinica SIL" w:cs="Abyssinica SIL"/>
          <w:sz w:val="24"/>
          <w:szCs w:val="24"/>
        </w:rPr>
        <w:t>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34F6E">
        <w:rPr>
          <w:rFonts w:ascii="Abyssinica SIL" w:hAnsi="Abyssinica SIL" w:cs="Abyssinica SIL"/>
          <w:sz w:val="24"/>
          <w:szCs w:val="24"/>
        </w:rPr>
        <w:t>ወበህየ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34F6E">
        <w:rPr>
          <w:rFonts w:ascii="Abyssinica SIL" w:hAnsi="Abyssinica SIL" w:cs="Abyssinica SIL"/>
          <w:sz w:val="24"/>
          <w:szCs w:val="24"/>
        </w:rPr>
        <w:t>ይከውኑኒ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34F6E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34F6E">
        <w:rPr>
          <w:rFonts w:ascii="Abyssinica SIL" w:hAnsi="Abyssinica SIL" w:cs="Abyssinica SIL"/>
          <w:sz w:val="24"/>
          <w:szCs w:val="24"/>
        </w:rPr>
        <w:t>ወአነኒ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34F6E">
        <w:rPr>
          <w:rFonts w:ascii="Abyssinica SIL" w:hAnsi="Abyssinica SIL" w:cs="Abyssinica SIL"/>
          <w:sz w:val="24"/>
          <w:szCs w:val="24"/>
        </w:rPr>
        <w:t>እከውኖሙ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34F6E">
        <w:rPr>
          <w:rFonts w:ascii="Abyssinica SIL" w:hAnsi="Abyssinica SIL" w:cs="Abyssinica SIL"/>
          <w:sz w:val="24"/>
          <w:szCs w:val="24"/>
        </w:rPr>
        <w:t>አም</w:t>
      </w:r>
      <w:r w:rsidR="009A6310" w:rsidRPr="00B34F6E">
        <w:rPr>
          <w:rFonts w:ascii="Abyssinica SIL" w:hAnsi="Abyssinica SIL" w:cs="Abyssinica SIL"/>
          <w:sz w:val="24"/>
          <w:szCs w:val="24"/>
        </w:rPr>
        <w:t>ላ</w:t>
      </w:r>
      <w:r w:rsidRPr="00B34F6E">
        <w:rPr>
          <w:rFonts w:ascii="Abyssinica SIL" w:hAnsi="Abyssinica SIL" w:cs="Abyssinica SIL"/>
          <w:sz w:val="24"/>
          <w:szCs w:val="24"/>
        </w:rPr>
        <w:t>ኮሙ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34F6E">
        <w:rPr>
          <w:rFonts w:ascii="Abyssinica SIL" w:hAnsi="Abyssinica SIL" w:cs="Abyssinica SIL"/>
          <w:sz w:val="24"/>
          <w:szCs w:val="24"/>
        </w:rPr>
        <w:t>በጽድቅ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A6310" w:rsidRPr="00B34F6E">
        <w:rPr>
          <w:rFonts w:ascii="Abyssinica SIL" w:hAnsi="Abyssinica SIL" w:cs="Abyssinica SIL"/>
          <w:sz w:val="24"/>
          <w:szCs w:val="24"/>
        </w:rPr>
        <w:t>ወበርትዕ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B34F6E">
        <w:rPr>
          <w:rFonts w:ascii="Abyssinica SIL" w:hAnsi="Abyssinica SIL" w:cs="Abyssinica SIL"/>
          <w:sz w:val="24"/>
          <w:szCs w:val="24"/>
        </w:rPr>
        <w:t>ከመዝ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34F6E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A6310" w:rsidRPr="00B34F6E">
        <w:rPr>
          <w:rFonts w:ascii="Abyssinica SIL" w:hAnsi="Abyssinica SIL" w:cs="Abyssinica SIL"/>
          <w:sz w:val="24"/>
          <w:szCs w:val="24"/>
        </w:rPr>
        <w:t>እግዚኣ</w:t>
      </w:r>
      <w:r w:rsidRPr="00B34F6E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A6310" w:rsidRPr="00B34F6E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A6310" w:rsidRPr="00B34F6E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34F6E">
        <w:rPr>
          <w:rFonts w:ascii="Abyssinica SIL" w:hAnsi="Abyssinica SIL" w:cs="Abyssinica SIL"/>
          <w:sz w:val="24"/>
          <w:szCs w:val="24"/>
        </w:rPr>
        <w:t>ይጸንዓ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34F6E">
        <w:rPr>
          <w:rFonts w:ascii="Abyssinica SIL" w:hAnsi="Abyssinica SIL" w:cs="Abyssinica SIL"/>
          <w:sz w:val="24"/>
          <w:szCs w:val="24"/>
        </w:rPr>
        <w:t>እደዊሆሙ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34F6E">
        <w:rPr>
          <w:rFonts w:ascii="Abyssinica SIL" w:hAnsi="Abyssinica SIL" w:cs="Abyssinica SIL"/>
          <w:sz w:val="24"/>
          <w:szCs w:val="24"/>
        </w:rPr>
        <w:t>ለእለ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34F6E">
        <w:rPr>
          <w:rFonts w:ascii="Abyssinica SIL" w:hAnsi="Abyssinica SIL" w:cs="Abyssinica SIL"/>
          <w:sz w:val="24"/>
          <w:szCs w:val="24"/>
        </w:rPr>
        <w:t>ሰምዑ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34F6E">
        <w:rPr>
          <w:rFonts w:ascii="Abyssinica SIL" w:hAnsi="Abyssinica SIL" w:cs="Abyssinica SIL"/>
          <w:sz w:val="24"/>
          <w:szCs w:val="24"/>
        </w:rPr>
        <w:t>በእማንቱ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34F6E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34F6E">
        <w:rPr>
          <w:rFonts w:ascii="Abyssinica SIL" w:hAnsi="Abyssinica SIL" w:cs="Abyssinica SIL"/>
          <w:sz w:val="24"/>
          <w:szCs w:val="24"/>
        </w:rPr>
        <w:t>ዘንተ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34F6E">
        <w:rPr>
          <w:rFonts w:ascii="Abyssinica SIL" w:hAnsi="Abyssinica SIL" w:cs="Abyssinica SIL"/>
          <w:sz w:val="24"/>
          <w:szCs w:val="24"/>
        </w:rPr>
        <w:t>ነገረ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34F6E">
        <w:rPr>
          <w:rFonts w:ascii="Abyssinica SIL" w:hAnsi="Abyssinica SIL" w:cs="Abyssinica SIL"/>
          <w:sz w:val="24"/>
          <w:szCs w:val="24"/>
        </w:rPr>
        <w:t>እምአፈ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A6310" w:rsidRPr="00B34F6E">
        <w:rPr>
          <w:rFonts w:ascii="Abyssinica SIL" w:hAnsi="Abyssinica SIL" w:cs="Abyssinica SIL"/>
          <w:sz w:val="24"/>
          <w:szCs w:val="24"/>
        </w:rPr>
        <w:t>ነቢያ</w:t>
      </w:r>
      <w:r w:rsidRPr="00B34F6E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022C6" w:rsidRPr="00B34F6E">
        <w:rPr>
          <w:rFonts w:ascii="Abyssinica SIL" w:hAnsi="Abyssinica SIL" w:cs="Abyssinica SIL"/>
          <w:sz w:val="24"/>
          <w:szCs w:val="24"/>
        </w:rPr>
        <w:t>እም</w:t>
      </w:r>
      <w:r w:rsidRPr="00B34F6E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34F6E">
        <w:rPr>
          <w:rFonts w:ascii="Abyssinica SIL" w:hAnsi="Abyssinica SIL" w:cs="Abyssinica SIL"/>
          <w:sz w:val="24"/>
          <w:szCs w:val="24"/>
        </w:rPr>
        <w:t>ሰረሩ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34F6E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022C6" w:rsidRPr="00B34F6E">
        <w:rPr>
          <w:rFonts w:ascii="Abyssinica SIL" w:hAnsi="Abyssinica SIL" w:cs="Abyssinica SIL"/>
          <w:sz w:val="24"/>
          <w:szCs w:val="24"/>
        </w:rPr>
        <w:t>እግዚኣ</w:t>
      </w:r>
      <w:r w:rsidRPr="00B34F6E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022C6" w:rsidRPr="00B34F6E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34F6E">
        <w:rPr>
          <w:rFonts w:ascii="Abyssinica SIL" w:hAnsi="Abyssinica SIL" w:cs="Abyssinica SIL"/>
          <w:sz w:val="24"/>
          <w:szCs w:val="24"/>
        </w:rPr>
        <w:t>ይ</w:t>
      </w:r>
      <w:r w:rsidR="00E022C6" w:rsidRPr="00B34F6E">
        <w:rPr>
          <w:rFonts w:ascii="Abyssinica SIL" w:hAnsi="Abyssinica SIL" w:cs="Abyssinica SIL"/>
          <w:sz w:val="24"/>
          <w:szCs w:val="24"/>
        </w:rPr>
        <w:t>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B34F6E">
        <w:rPr>
          <w:rFonts w:ascii="Abyssinica SIL" w:hAnsi="Abyssinica SIL" w:cs="Abyssinica SIL"/>
          <w:sz w:val="24"/>
          <w:szCs w:val="24"/>
        </w:rPr>
        <w:t>ወእምአመ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34F6E">
        <w:rPr>
          <w:rFonts w:ascii="Abyssinica SIL" w:hAnsi="Abyssinica SIL" w:cs="Abyssinica SIL"/>
          <w:sz w:val="24"/>
          <w:szCs w:val="24"/>
        </w:rPr>
        <w:t>ተኀንጻ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34F6E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022C6" w:rsidRPr="00B34F6E">
        <w:rPr>
          <w:rFonts w:ascii="Abyssinica SIL" w:hAnsi="Abyssinica SIL" w:cs="Abyssinica SIL"/>
          <w:sz w:val="24"/>
          <w:szCs w:val="24"/>
        </w:rPr>
        <w:t>እም</w:t>
      </w:r>
      <w:r w:rsidRPr="00B34F6E">
        <w:rPr>
          <w:rFonts w:ascii="Abyssinica SIL" w:hAnsi="Abyssinica SIL" w:cs="Abyssinica SIL"/>
          <w:sz w:val="24"/>
          <w:szCs w:val="24"/>
        </w:rPr>
        <w:t>ቅ</w:t>
      </w:r>
      <w:r w:rsidRPr="003169F1">
        <w:rPr>
          <w:rFonts w:ascii="Abyssinica SIL" w:hAnsi="Abyssinica SIL" w:cs="Abyssinica SIL"/>
          <w:sz w:val="24"/>
          <w:szCs w:val="24"/>
        </w:rPr>
        <w:t>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86B6F" w:rsidRPr="003169F1">
        <w:rPr>
          <w:rFonts w:ascii="Abyssinica SIL" w:hAnsi="Abyssinica SIL" w:cs="Abyssinica SIL"/>
          <w:sz w:val="24"/>
          <w:szCs w:val="24"/>
        </w:rPr>
        <w:t>እላንቱ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lastRenderedPageBreak/>
        <w:t>መዋዕል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t>ሰብእኒ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t>ኢረከበ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86B6F" w:rsidRPr="003169F1">
        <w:rPr>
          <w:rFonts w:ascii="Abyssinica SIL" w:hAnsi="Abyssinica SIL" w:cs="Abyssinica SIL"/>
          <w:sz w:val="24"/>
          <w:szCs w:val="24"/>
        </w:rPr>
        <w:t>ዕሴቶ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t>ወእንስሳኒ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t>ኢረከበ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86B6F" w:rsidRPr="003169F1">
        <w:rPr>
          <w:rFonts w:ascii="Abyssinica SIL" w:hAnsi="Abyssinica SIL" w:cs="Abyssinica SIL"/>
          <w:sz w:val="24"/>
          <w:szCs w:val="24"/>
        </w:rPr>
        <w:t>ዐ</w:t>
      </w:r>
      <w:r w:rsidRPr="003169F1">
        <w:rPr>
          <w:rFonts w:ascii="Abyssinica SIL" w:hAnsi="Abyssinica SIL" w:cs="Abyssinica SIL"/>
          <w:sz w:val="24"/>
          <w:szCs w:val="24"/>
        </w:rPr>
        <w:t>ስቦ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C38B9" w:rsidRPr="003169F1">
        <w:rPr>
          <w:rFonts w:ascii="Abyssinica SIL" w:hAnsi="Abyssinica SIL" w:cs="Abyssinica SIL"/>
          <w:sz w:val="24"/>
          <w:szCs w:val="24"/>
        </w:rPr>
        <w:t>ወኢያ</w:t>
      </w:r>
      <w:r w:rsidRPr="003169F1">
        <w:rPr>
          <w:rFonts w:ascii="Abyssinica SIL" w:hAnsi="Abyssinica SIL" w:cs="Abyssinica SIL"/>
          <w:sz w:val="24"/>
          <w:szCs w:val="24"/>
        </w:rPr>
        <w:t>ዕረፈ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t>ዘይበውእኒ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t>ወዘ</w:t>
      </w:r>
      <w:r w:rsidR="000C38B9" w:rsidRPr="003169F1">
        <w:rPr>
          <w:rFonts w:ascii="Abyssinica SIL" w:hAnsi="Abyssinica SIL" w:cs="Abyssinica SIL"/>
          <w:sz w:val="24"/>
          <w:szCs w:val="24"/>
        </w:rPr>
        <w:t>ይወ</w:t>
      </w:r>
      <w:r w:rsidRPr="003169F1">
        <w:rPr>
          <w:rFonts w:ascii="Abyssinica SIL" w:hAnsi="Abyssinica SIL" w:cs="Abyssinica SIL"/>
          <w:sz w:val="24"/>
          <w:szCs w:val="24"/>
        </w:rPr>
        <w:t>ጽእኒ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t>እምሕ</w:t>
      </w:r>
      <w:r w:rsidR="000C38B9" w:rsidRPr="003169F1">
        <w:rPr>
          <w:rFonts w:ascii="Abyssinica SIL" w:hAnsi="Abyssinica SIL" w:cs="Abyssinica SIL"/>
          <w:sz w:val="24"/>
          <w:szCs w:val="24"/>
        </w:rPr>
        <w:t>ማም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t>ወእፌኑ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C38B9" w:rsidRPr="003169F1">
        <w:rPr>
          <w:rFonts w:ascii="Abyssinica SIL" w:hAnsi="Abyssinica SIL" w:cs="Abyssinica SIL"/>
          <w:sz w:val="24"/>
          <w:szCs w:val="24"/>
        </w:rPr>
        <w:t>ለዕለ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t>ቢጹ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t>ወይእዜኒ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t>አኮ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t>ቀዲሙ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t>ዘእገብር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t>ለእሉ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t>ለእለ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t>ተርፉ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D6D25" w:rsidRPr="003169F1">
        <w:rPr>
          <w:rFonts w:ascii="Abyssinica SIL" w:hAnsi="Abyssinica SIL" w:cs="Abyssinica SIL"/>
          <w:sz w:val="24"/>
          <w:szCs w:val="24"/>
        </w:rPr>
        <w:t>እግዚኣ</w:t>
      </w:r>
      <w:r w:rsidRPr="003169F1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D6D25" w:rsidRPr="003169F1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፨ </w:t>
      </w:r>
      <w:proofErr w:type="spellStart"/>
      <w:r w:rsidRPr="003169F1">
        <w:rPr>
          <w:rFonts w:ascii="Abyssinica SIL" w:hAnsi="Abyssinica SIL" w:cs="Abyssinica SIL"/>
          <w:sz w:val="24"/>
          <w:szCs w:val="24"/>
        </w:rPr>
        <w:t>ዳ</w:t>
      </w:r>
      <w:r w:rsidRPr="00CB446F">
        <w:rPr>
          <w:rFonts w:ascii="Abyssinica SIL" w:hAnsi="Abyssinica SIL" w:cs="Abyssinica SIL"/>
          <w:sz w:val="24"/>
          <w:szCs w:val="24"/>
        </w:rPr>
        <w:t>እሙ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አርኢ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D6D25" w:rsidRPr="00CB446F">
        <w:rPr>
          <w:rFonts w:ascii="Abyssinica SIL" w:hAnsi="Abyssinica SIL" w:cs="Abyssinica SIL"/>
          <w:sz w:val="24"/>
          <w:szCs w:val="24"/>
        </w:rPr>
        <w:t>ሰላመ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ወወይንየኒ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ይሁብ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ፍሬሁ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D6D25" w:rsidRPr="00CB446F">
        <w:rPr>
          <w:rFonts w:ascii="Abyssinica SIL" w:hAnsi="Abyssinica SIL" w:cs="Abyssinica SIL"/>
          <w:sz w:val="24"/>
          <w:szCs w:val="24"/>
        </w:rPr>
        <w:t>ወምድርኒ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ትሁብ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እማእረሩ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ወሰማየኒ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ትሁብ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ዝናመ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ወአወርሶሙ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ለእለ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D3E7F" w:rsidRPr="00CB446F">
        <w:rPr>
          <w:rFonts w:ascii="Abyssinica SIL" w:hAnsi="Abyssinica SIL" w:cs="Abyssinica SIL"/>
          <w:sz w:val="24"/>
          <w:szCs w:val="24"/>
        </w:rPr>
        <w:t>ተርፉ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ዘንተ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D3E7F" w:rsidRPr="00CB446F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ወበከመ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ኮንክሙ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መርገመ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3169F1" w:rsidRPr="00CB446F">
        <w:rPr>
          <w:rFonts w:ascii="Abyssinica SIL" w:hAnsi="Abyssinica SIL" w:cs="Abyssinica SIL"/>
          <w:sz w:val="24"/>
          <w:szCs w:val="24"/>
        </w:rPr>
        <w:t>(</w:t>
      </w:r>
      <w:r w:rsidR="0045495C" w:rsidRPr="00CB446F">
        <w:rPr>
          <w:rFonts w:ascii="Abyssinica SIL" w:hAnsi="Abyssinica SIL" w:cs="Abyssinica SIL"/>
          <w:sz w:val="24"/>
          <w:szCs w:val="24"/>
        </w:rPr>
        <w:t>አ</w:t>
      </w:r>
      <w:r w:rsidR="003169F1" w:rsidRPr="00CB446F">
        <w:rPr>
          <w:rFonts w:ascii="Abyssinica SIL" w:hAnsi="Abyssinica SIL" w:cs="Abyssinica SIL"/>
          <w:sz w:val="24"/>
          <w:szCs w:val="24"/>
        </w:rPr>
        <w:t>)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ሕዛብ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ወቤተ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አድኅነክሙ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5495C" w:rsidRPr="00CB446F">
        <w:rPr>
          <w:rFonts w:ascii="Abyssinica SIL" w:hAnsi="Abyssinica SIL" w:cs="Abyssinica SIL"/>
          <w:sz w:val="24"/>
          <w:szCs w:val="24"/>
        </w:rPr>
        <w:t>ወትከውኑ</w:t>
      </w:r>
      <w:r w:rsidRPr="00CB446F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A041D" w:rsidRPr="00CB446F">
        <w:rPr>
          <w:rFonts w:ascii="Abyssinica SIL" w:hAnsi="Abyssinica SIL" w:cs="Abyssinica SIL"/>
          <w:sz w:val="24"/>
          <w:szCs w:val="24"/>
        </w:rPr>
        <w:t>ለበረከ</w:t>
      </w:r>
      <w:r w:rsidRPr="00CB446F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አጥብዑ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ወአጽንዑ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እደዊክሙ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ከመዝ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B446F">
        <w:rPr>
          <w:rFonts w:ascii="Abyssinica SIL" w:hAnsi="Abyssinica SIL" w:cs="Abyssinica SIL"/>
          <w:sz w:val="24"/>
          <w:szCs w:val="24"/>
        </w:rPr>
        <w:t>እግዚ</w:t>
      </w:r>
      <w:r w:rsidR="00EA041D" w:rsidRPr="000A2802">
        <w:rPr>
          <w:rFonts w:ascii="Abyssinica SIL" w:hAnsi="Abyssinica SIL" w:cs="Abyssinica SIL"/>
          <w:sz w:val="24"/>
          <w:szCs w:val="24"/>
        </w:rPr>
        <w:t>ኣ</w:t>
      </w:r>
      <w:r w:rsidRPr="000A2802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A041D" w:rsidRPr="000A2802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፨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መሐልኩ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A041D" w:rsidRPr="000A2802">
        <w:rPr>
          <w:rFonts w:ascii="Abyssinica SIL" w:hAnsi="Abyssinica SIL" w:cs="Abyssinica SIL"/>
          <w:sz w:val="24"/>
          <w:szCs w:val="24"/>
        </w:rPr>
        <w:t>አኃ</w:t>
      </w:r>
      <w:r w:rsidRPr="000A2802">
        <w:rPr>
          <w:rFonts w:ascii="Abyssinica SIL" w:hAnsi="Abyssinica SIL" w:cs="Abyssinica SIL"/>
          <w:sz w:val="24"/>
          <w:szCs w:val="24"/>
        </w:rPr>
        <w:t>ስም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ላዕሌክሙ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በዘ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6532D" w:rsidRPr="000A2802">
        <w:rPr>
          <w:rFonts w:ascii="Abyssinica SIL" w:hAnsi="Abyssinica SIL" w:cs="Abyssinica SIL"/>
          <w:sz w:val="24"/>
          <w:szCs w:val="24"/>
        </w:rPr>
        <w:t>አምዕዑ</w:t>
      </w:r>
      <w:r w:rsidRPr="000A2802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አበዊክሙ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6532D" w:rsidRPr="000A2802">
        <w:rPr>
          <w:rFonts w:ascii="Abyssinica SIL" w:hAnsi="Abyssinica SIL" w:cs="Abyssinica SIL"/>
          <w:sz w:val="24"/>
          <w:szCs w:val="24"/>
        </w:rPr>
        <w:t>እግዚኣ</w:t>
      </w:r>
      <w:r w:rsidRPr="000A2802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6532D" w:rsidRPr="000A2802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A2802" w:rsidRPr="000A2802">
        <w:rPr>
          <w:rFonts w:ascii="Abyssinica SIL" w:hAnsi="Abyssinica SIL" w:cs="Abyssinica SIL"/>
          <w:sz w:val="24"/>
          <w:szCs w:val="24"/>
        </w:rPr>
        <w:t>ወኢነሳ</w:t>
      </w:r>
      <w:r w:rsidRPr="000A2802">
        <w:rPr>
          <w:rFonts w:ascii="Abyssinica SIL" w:hAnsi="Abyssinica SIL" w:cs="Abyssinica SIL"/>
          <w:sz w:val="24"/>
          <w:szCs w:val="24"/>
        </w:rPr>
        <w:t>ሕኩ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መከርኩ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በእላንቱ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እግበር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ሠናየ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6532D" w:rsidRPr="000A2802">
        <w:rPr>
          <w:rFonts w:ascii="Abyssinica SIL" w:hAnsi="Abyssinica SIL" w:cs="Abyssinica SIL"/>
          <w:sz w:val="24"/>
          <w:szCs w:val="24"/>
        </w:rPr>
        <w:t>ለኢየሩሳሌም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ወለቤተ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፨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ተአመኑ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ይከውን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ነገር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ወተናገሩ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ጽድቀ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725A5" w:rsidRPr="000A2802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A2802">
        <w:rPr>
          <w:rFonts w:ascii="Abyssinica SIL" w:hAnsi="Abyssinica SIL" w:cs="Abyssinica SIL"/>
          <w:sz w:val="24"/>
          <w:szCs w:val="24"/>
        </w:rPr>
        <w:t>ወምስ</w:t>
      </w:r>
      <w:proofErr w:type="spellEnd"/>
    </w:p>
    <w:p w14:paraId="562E9A3E" w14:textId="6FFCD7FA" w:rsidR="003337EF" w:rsidRPr="000A2802" w:rsidRDefault="003337EF" w:rsidP="002B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1A3DF" w14:textId="73189F54" w:rsid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fol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215v)</w:t>
      </w:r>
    </w:p>
    <w:p w14:paraId="17283127" w14:textId="0C4E81B0" w:rsidR="002F5100" w:rsidRPr="00314FDA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(col. 1)</w:t>
      </w:r>
    </w:p>
    <w:p w14:paraId="54E014B7" w14:textId="59A40418" w:rsidR="003337EF" w:rsidRPr="00EA4BCD" w:rsidRDefault="00D21C08" w:rsidP="002B5596">
      <w:pPr>
        <w:spacing w:after="0" w:line="240" w:lineRule="auto"/>
        <w:jc w:val="both"/>
        <w:rPr>
          <w:rFonts w:ascii="Abyssinica SIL" w:hAnsi="Abyssinica SIL" w:cs="Abyssinica SIL"/>
          <w:sz w:val="24"/>
          <w:szCs w:val="24"/>
        </w:rPr>
      </w:pPr>
      <w:r w:rsidRPr="00314FDA">
        <w:rPr>
          <w:rFonts w:ascii="Abyssinica SIL" w:hAnsi="Abyssinica SIL" w:cs="Abyssinica SIL"/>
          <w:sz w:val="24"/>
          <w:szCs w:val="24"/>
        </w:rPr>
        <w:t>ለ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FB693F" w:rsidRPr="00314FDA">
        <w:rPr>
          <w:rFonts w:ascii="Abyssinica SIL" w:hAnsi="Abyssinica SIL" w:cs="Abyssinica SIL"/>
          <w:sz w:val="24"/>
          <w:szCs w:val="24"/>
        </w:rPr>
        <w:t>(</w:t>
      </w:r>
      <w:r w:rsidR="00E86735" w:rsidRPr="00314FDA">
        <w:rPr>
          <w:rFonts w:ascii="Abyssinica SIL" w:hAnsi="Abyssinica SIL" w:cs="Abyssinica SIL"/>
          <w:sz w:val="24"/>
          <w:szCs w:val="24"/>
        </w:rPr>
        <w:t>ቢ</w:t>
      </w:r>
      <w:r w:rsidR="00FB693F" w:rsidRPr="00314FDA">
        <w:rPr>
          <w:rFonts w:ascii="Abyssinica SIL" w:hAnsi="Abyssinica SIL" w:cs="Abyssinica SIL"/>
          <w:sz w:val="24"/>
          <w:szCs w:val="24"/>
        </w:rPr>
        <w:t>)</w:t>
      </w:r>
      <w:proofErr w:type="spellStart"/>
      <w:r w:rsidRPr="00314FDA">
        <w:rPr>
          <w:rFonts w:ascii="Abyssinica SIL" w:hAnsi="Abyssinica SIL" w:cs="Abyssinica SIL"/>
          <w:sz w:val="24"/>
          <w:szCs w:val="24"/>
        </w:rPr>
        <w:t>ጽክሙ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4FDA">
        <w:rPr>
          <w:rFonts w:ascii="Abyssinica SIL" w:hAnsi="Abyssinica SIL" w:cs="Abyssinica SIL"/>
          <w:sz w:val="24"/>
          <w:szCs w:val="24"/>
        </w:rPr>
        <w:t>ወኵነኔ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86735" w:rsidRPr="00314FDA">
        <w:rPr>
          <w:rFonts w:ascii="Abyssinica SIL" w:hAnsi="Abyssinica SIL" w:cs="Abyssinica SIL"/>
          <w:sz w:val="24"/>
          <w:szCs w:val="24"/>
        </w:rPr>
        <w:t>ሰላም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4FDA">
        <w:rPr>
          <w:rFonts w:ascii="Abyssinica SIL" w:hAnsi="Abyssinica SIL" w:cs="Abyssinica SIL"/>
          <w:sz w:val="24"/>
          <w:szCs w:val="24"/>
        </w:rPr>
        <w:t>ኰንኑ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4FDA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4FDA">
        <w:rPr>
          <w:rFonts w:ascii="Abyssinica SIL" w:hAnsi="Abyssinica SIL" w:cs="Abyssinica SIL"/>
          <w:sz w:val="24"/>
          <w:szCs w:val="24"/>
        </w:rPr>
        <w:t>አናቅጺክሙ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4FDA">
        <w:rPr>
          <w:rFonts w:ascii="Abyssinica SIL" w:hAnsi="Abyssinica SIL" w:cs="Abyssinica SIL"/>
          <w:sz w:val="24"/>
          <w:szCs w:val="24"/>
        </w:rPr>
        <w:t>ወኵልክሙ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4FDA">
        <w:rPr>
          <w:rFonts w:ascii="Abyssinica SIL" w:hAnsi="Abyssinica SIL" w:cs="Abyssinica SIL"/>
          <w:sz w:val="24"/>
          <w:szCs w:val="24"/>
        </w:rPr>
        <w:t>ኢትጾሩ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4FDA">
        <w:rPr>
          <w:rFonts w:ascii="Abyssinica SIL" w:hAnsi="Abyssinica SIL" w:cs="Abyssinica SIL"/>
          <w:sz w:val="24"/>
          <w:szCs w:val="24"/>
        </w:rPr>
        <w:t>እኩየ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86735" w:rsidRPr="00314FDA">
        <w:rPr>
          <w:rFonts w:ascii="Abyssinica SIL" w:hAnsi="Abyssinica SIL" w:cs="Abyssinica SIL"/>
          <w:sz w:val="24"/>
          <w:szCs w:val="24"/>
        </w:rPr>
        <w:t>በልብክ</w:t>
      </w:r>
      <w:r w:rsidRPr="00314FDA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86735" w:rsidRPr="00314FDA">
        <w:rPr>
          <w:rFonts w:ascii="Abyssinica SIL" w:hAnsi="Abyssinica SIL" w:cs="Abyssinica SIL"/>
          <w:sz w:val="24"/>
          <w:szCs w:val="24"/>
        </w:rPr>
        <w:t>ለቢጸ</w:t>
      </w:r>
      <w:r w:rsidRPr="00314FDA">
        <w:rPr>
          <w:rFonts w:ascii="Abyssinica SIL" w:hAnsi="Abyssinica SIL" w:cs="Abyssinica SIL"/>
          <w:sz w:val="24"/>
          <w:szCs w:val="24"/>
        </w:rPr>
        <w:t>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4FDA">
        <w:rPr>
          <w:rFonts w:ascii="Abyssinica SIL" w:hAnsi="Abyssinica SIL" w:cs="Abyssinica SIL"/>
          <w:sz w:val="24"/>
          <w:szCs w:val="24"/>
        </w:rPr>
        <w:t>ወኢታፍቅሩ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4FDA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223B7" w:rsidRPr="00314FDA">
        <w:rPr>
          <w:rFonts w:ascii="Abyssinica SIL" w:hAnsi="Abyssinica SIL" w:cs="Abyssinica SIL"/>
          <w:sz w:val="24"/>
          <w:szCs w:val="24"/>
        </w:rPr>
        <w:t>መሐላ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223B7" w:rsidRPr="00314FDA">
        <w:rPr>
          <w:rFonts w:ascii="Abyssinica SIL" w:hAnsi="Abyssinica SIL" w:cs="Abyssinica SIL"/>
          <w:sz w:val="24"/>
          <w:szCs w:val="24"/>
        </w:rPr>
        <w:t>በሓ</w:t>
      </w:r>
      <w:r w:rsidRPr="00314FDA">
        <w:rPr>
          <w:rFonts w:ascii="Abyssinica SIL" w:hAnsi="Abyssinica SIL" w:cs="Abyssinica SIL"/>
          <w:sz w:val="24"/>
          <w:szCs w:val="24"/>
        </w:rPr>
        <w:t>ሰት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4FDA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4FDA">
        <w:rPr>
          <w:rFonts w:ascii="Abyssinica SIL" w:hAnsi="Abyssinica SIL" w:cs="Abyssinica SIL"/>
          <w:sz w:val="24"/>
          <w:szCs w:val="24"/>
        </w:rPr>
        <w:t>ዘንተ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223B7" w:rsidRPr="00314FDA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4FDA">
        <w:rPr>
          <w:rFonts w:ascii="Abyssinica SIL" w:hAnsi="Abyssinica SIL" w:cs="Abyssinica SIL"/>
          <w:sz w:val="24"/>
          <w:szCs w:val="24"/>
        </w:rPr>
        <w:t>ጸላእኩ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4FDA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223B7" w:rsidRPr="00314FDA">
        <w:rPr>
          <w:rFonts w:ascii="Abyssinica SIL" w:hAnsi="Abyssinica SIL" w:cs="Abyssinica SIL"/>
          <w:sz w:val="24"/>
          <w:szCs w:val="24"/>
        </w:rPr>
        <w:t>እግዚኣ</w:t>
      </w:r>
      <w:r w:rsidRPr="00314FDA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4FDA">
        <w:rPr>
          <w:rFonts w:ascii="Abyssinica SIL" w:hAnsi="Abyssinica SIL" w:cs="Abyssinica SIL"/>
          <w:sz w:val="24"/>
          <w:szCs w:val="24"/>
        </w:rPr>
        <w:t>ዘኵሉ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4FDA">
        <w:rPr>
          <w:rFonts w:ascii="Abyssinica SIL" w:hAnsi="Abyssinica SIL" w:cs="Abyssinica SIL"/>
          <w:sz w:val="24"/>
          <w:szCs w:val="24"/>
        </w:rPr>
        <w:t>ይመ</w:t>
      </w:r>
      <w:r w:rsidR="00A223B7" w:rsidRPr="00314FDA">
        <w:rPr>
          <w:rFonts w:ascii="Abyssinica SIL" w:hAnsi="Abyssinica SIL" w:cs="Abyssinica SIL"/>
          <w:sz w:val="24"/>
          <w:szCs w:val="24"/>
        </w:rPr>
        <w:t>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314FDA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4FDA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B2FAF" w:rsidRPr="00314FDA">
        <w:rPr>
          <w:rFonts w:ascii="Abyssinica SIL" w:hAnsi="Abyssinica SIL" w:cs="Abyssinica SIL"/>
          <w:sz w:val="24"/>
          <w:szCs w:val="24"/>
        </w:rPr>
        <w:t>እግዚኣ</w:t>
      </w:r>
      <w:r w:rsidRPr="00314FDA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4FDA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4FDA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4FDA">
        <w:rPr>
          <w:rFonts w:ascii="Abyssinica SIL" w:hAnsi="Abyssinica SIL" w:cs="Abyssinica SIL"/>
          <w:sz w:val="24"/>
          <w:szCs w:val="24"/>
        </w:rPr>
        <w:t>ከመዝ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4FDA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B2FAF" w:rsidRPr="00314FDA">
        <w:rPr>
          <w:rFonts w:ascii="Abyssinica SIL" w:hAnsi="Abyssinica SIL" w:cs="Abyssinica SIL"/>
          <w:sz w:val="24"/>
          <w:szCs w:val="24"/>
        </w:rPr>
        <w:t>እግዚኣ</w:t>
      </w:r>
      <w:r w:rsidRPr="00314FDA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14FDA">
        <w:rPr>
          <w:rFonts w:ascii="Abyssinica SIL" w:hAnsi="Abyssinica SIL" w:cs="Abyssinica SIL"/>
          <w:sz w:val="24"/>
          <w:szCs w:val="24"/>
        </w:rPr>
        <w:t>ዘኵ</w:t>
      </w:r>
      <w:r w:rsidRPr="00B24B54">
        <w:rPr>
          <w:rFonts w:ascii="Abyssinica SIL" w:hAnsi="Abyssinica SIL" w:cs="Abyssinica SIL"/>
          <w:sz w:val="24"/>
          <w:szCs w:val="24"/>
        </w:rPr>
        <w:t>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B2FAF" w:rsidRPr="00B24B54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፨ </w:t>
      </w:r>
      <w:proofErr w:type="spellStart"/>
      <w:r w:rsidR="00AB2FAF" w:rsidRPr="00B24B54">
        <w:rPr>
          <w:rFonts w:ascii="Abyssinica SIL" w:hAnsi="Abyssinica SIL" w:cs="Abyssinica SIL"/>
          <w:sz w:val="24"/>
          <w:szCs w:val="24"/>
        </w:rPr>
        <w:t>ጾ</w:t>
      </w:r>
      <w:r w:rsidRPr="00B24B54">
        <w:rPr>
          <w:rFonts w:ascii="Abyssinica SIL" w:hAnsi="Abyssinica SIL" w:cs="Abyssinica SIL"/>
          <w:sz w:val="24"/>
          <w:szCs w:val="24"/>
        </w:rPr>
        <w:t>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ረቡዕ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ወጾመ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ኀሙስ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A2733" w:rsidRPr="00B24B54">
        <w:rPr>
          <w:rFonts w:ascii="Abyssinica SIL" w:hAnsi="Abyssinica SIL" w:cs="Abyssinica SIL"/>
          <w:sz w:val="24"/>
          <w:szCs w:val="24"/>
        </w:rPr>
        <w:t>ወጾ</w:t>
      </w:r>
      <w:r w:rsidRPr="00B24B54">
        <w:rPr>
          <w:rFonts w:ascii="Abyssinica SIL" w:hAnsi="Abyssinica SIL" w:cs="Abyssinica SIL"/>
          <w:sz w:val="24"/>
          <w:szCs w:val="24"/>
        </w:rPr>
        <w:t>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ሰቡዕ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ወጾመ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ዐሱር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ይከውን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ለቤተ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A2733" w:rsidRPr="00B24B54">
        <w:rPr>
          <w:rFonts w:ascii="Abyssinica SIL" w:hAnsi="Abyssinica SIL" w:cs="Abyssinica SIL"/>
          <w:sz w:val="24"/>
          <w:szCs w:val="24"/>
        </w:rPr>
        <w:t>ለፍሥሓ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ወለኀሤት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A2733" w:rsidRPr="00B24B54">
        <w:rPr>
          <w:rFonts w:ascii="Abyssinica SIL" w:hAnsi="Abyssinica SIL" w:cs="Abyssinica SIL"/>
          <w:sz w:val="24"/>
          <w:szCs w:val="24"/>
        </w:rPr>
        <w:t>ወለበዓላ</w:t>
      </w:r>
      <w:r w:rsidRPr="00B24B54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ሠናየ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A2733" w:rsidRPr="00B24B54">
        <w:rPr>
          <w:rFonts w:ascii="Abyssinica SIL" w:hAnsi="Abyssinica SIL" w:cs="Abyssinica SIL"/>
          <w:sz w:val="24"/>
          <w:szCs w:val="24"/>
        </w:rPr>
        <w:t>ወትትፌሥሑ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CB71D4" w:rsidRPr="00B24B54">
        <w:rPr>
          <w:rFonts w:ascii="Abyssinica SIL" w:hAnsi="Abyssinica SIL" w:cs="Abyssinica SIL"/>
          <w:sz w:val="24"/>
          <w:szCs w:val="24"/>
        </w:rPr>
        <w:t>ወአፍቅ</w:t>
      </w:r>
      <w:r w:rsidRPr="00B24B54">
        <w:rPr>
          <w:rFonts w:ascii="Abyssinica SIL" w:hAnsi="Abyssinica SIL" w:cs="Abyssinica SIL"/>
          <w:sz w:val="24"/>
          <w:szCs w:val="24"/>
        </w:rPr>
        <w:t>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ጽድቀ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ወሰላመ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ከመዝ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እግ</w:t>
      </w:r>
      <w:r w:rsidR="00CB71D4" w:rsidRPr="00B24B54">
        <w:rPr>
          <w:rFonts w:ascii="Abyssinica SIL" w:hAnsi="Abyssinica SIL" w:cs="Abyssinica SIL"/>
          <w:sz w:val="24"/>
          <w:szCs w:val="24"/>
        </w:rPr>
        <w:t>ዚኣ</w:t>
      </w:r>
      <w:r w:rsidRPr="00B24B54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B71D4" w:rsidRPr="00B24B54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ወዓዲ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ይመጽኡ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B71D4" w:rsidRPr="00B24B54">
        <w:rPr>
          <w:rFonts w:ascii="Abyssinica SIL" w:hAnsi="Abyssinica SIL" w:cs="Abyssinica SIL"/>
          <w:sz w:val="24"/>
          <w:szCs w:val="24"/>
        </w:rPr>
        <w:t>አሕዛ</w:t>
      </w:r>
      <w:r w:rsidRPr="00B24B54">
        <w:rPr>
          <w:rFonts w:ascii="Abyssinica SIL" w:hAnsi="Abyssinica SIL" w:cs="Abyssinica SIL"/>
          <w:sz w:val="24"/>
          <w:szCs w:val="24"/>
        </w:rPr>
        <w:t>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ብዙኅ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B71D4" w:rsidRPr="00B24B54">
        <w:rPr>
          <w:rFonts w:ascii="Abyssinica SIL" w:hAnsi="Abyssinica SIL" w:cs="Abyssinica SIL"/>
          <w:sz w:val="24"/>
          <w:szCs w:val="24"/>
        </w:rPr>
        <w:t>አህጉር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ወይበውኡ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ኃምስ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C44C1" w:rsidRPr="00B24B54">
        <w:rPr>
          <w:rFonts w:ascii="Abyssinica SIL" w:hAnsi="Abyssinica SIL" w:cs="Abyssinica SIL"/>
          <w:sz w:val="24"/>
          <w:szCs w:val="24"/>
        </w:rPr>
        <w:t>አህጉ</w:t>
      </w:r>
      <w:r w:rsidRPr="00B24B54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አኃቲ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ወይብሉ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ንሖር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24B54">
        <w:rPr>
          <w:rFonts w:ascii="Abyssinica SIL" w:hAnsi="Abyssinica SIL" w:cs="Abyssinica SIL"/>
          <w:sz w:val="24"/>
          <w:szCs w:val="24"/>
        </w:rPr>
        <w:t>ንትጋነይ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C44C1" w:rsidRPr="00B24B54">
        <w:rPr>
          <w:rFonts w:ascii="Abyssinica SIL" w:hAnsi="Abyssinica SIL" w:cs="Abyssinica SIL"/>
          <w:sz w:val="24"/>
          <w:szCs w:val="24"/>
        </w:rPr>
        <w:t>ለገጸ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C44C1" w:rsidRPr="00B24B54">
        <w:rPr>
          <w:rFonts w:ascii="Abyssinica SIL" w:hAnsi="Abyssinica SIL" w:cs="Abyssinica SIL"/>
          <w:sz w:val="24"/>
          <w:szCs w:val="24"/>
        </w:rPr>
        <w:t>እግዚኣ</w:t>
      </w:r>
      <w:r w:rsidRPr="00B24B54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C44C1" w:rsidRPr="00B24B54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C44C1" w:rsidRPr="00B24B54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4779CD">
        <w:rPr>
          <w:rFonts w:ascii="Abyssinica SIL" w:hAnsi="Abyssinica SIL" w:cs="Abyssinica SIL"/>
          <w:sz w:val="24"/>
          <w:szCs w:val="24"/>
        </w:rPr>
        <w:t>ወንኅሥሥ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779CD">
        <w:rPr>
          <w:rFonts w:ascii="Abyssinica SIL" w:hAnsi="Abyssinica SIL" w:cs="Abyssinica SIL"/>
          <w:sz w:val="24"/>
          <w:szCs w:val="24"/>
        </w:rPr>
        <w:t>ገጸ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06B32" w:rsidRPr="004779CD">
        <w:rPr>
          <w:rFonts w:ascii="Abyssinica SIL" w:hAnsi="Abyssinica SIL" w:cs="Abyssinica SIL"/>
          <w:sz w:val="24"/>
          <w:szCs w:val="24"/>
        </w:rPr>
        <w:t>እግዚኣ</w:t>
      </w:r>
      <w:r w:rsidRPr="004779CD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779CD">
        <w:rPr>
          <w:rFonts w:ascii="Abyssinica SIL" w:hAnsi="Abyssinica SIL" w:cs="Abyssinica SIL"/>
          <w:sz w:val="24"/>
          <w:szCs w:val="24"/>
        </w:rPr>
        <w:t>ወአኀውር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06B32" w:rsidRPr="004779CD">
        <w:rPr>
          <w:rFonts w:ascii="Abyssinica SIL" w:hAnsi="Abyssinica SIL" w:cs="Abyssinica SIL"/>
          <w:sz w:val="24"/>
          <w:szCs w:val="24"/>
        </w:rPr>
        <w:t>አነሂ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4779CD">
        <w:rPr>
          <w:rFonts w:ascii="Abyssinica SIL" w:hAnsi="Abyssinica SIL" w:cs="Abyssinica SIL"/>
          <w:sz w:val="24"/>
          <w:szCs w:val="24"/>
        </w:rPr>
        <w:t>ወይመጽኡ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779CD">
        <w:rPr>
          <w:rFonts w:ascii="Abyssinica SIL" w:hAnsi="Abyssinica SIL" w:cs="Abyssinica SIL"/>
          <w:sz w:val="24"/>
          <w:szCs w:val="24"/>
        </w:rPr>
        <w:t>ብዙኃን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779CD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779CD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779CD">
        <w:rPr>
          <w:rFonts w:ascii="Abyssinica SIL" w:hAnsi="Abyssinica SIL" w:cs="Abyssinica SIL"/>
          <w:sz w:val="24"/>
          <w:szCs w:val="24"/>
        </w:rPr>
        <w:t>የኀሥሡ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06B32" w:rsidRPr="004779CD">
        <w:rPr>
          <w:rFonts w:ascii="Abyssinica SIL" w:hAnsi="Abyssinica SIL" w:cs="Abyssinica SIL"/>
          <w:sz w:val="24"/>
          <w:szCs w:val="24"/>
        </w:rPr>
        <w:t>ገ</w:t>
      </w:r>
      <w:r w:rsidRPr="004779CD">
        <w:rPr>
          <w:rFonts w:ascii="Abyssinica SIL" w:hAnsi="Abyssinica SIL" w:cs="Abyssinica SIL"/>
          <w:sz w:val="24"/>
          <w:szCs w:val="24"/>
        </w:rPr>
        <w:t>ጸ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4CE2" w:rsidRPr="004779CD">
        <w:rPr>
          <w:rFonts w:ascii="Abyssinica SIL" w:hAnsi="Abyssinica SIL" w:cs="Abyssinica SIL"/>
          <w:sz w:val="24"/>
          <w:szCs w:val="24"/>
        </w:rPr>
        <w:t>እግዚኣ</w:t>
      </w:r>
      <w:r w:rsidRPr="004779CD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779CD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779CD">
        <w:rPr>
          <w:rFonts w:ascii="Abyssinica SIL" w:hAnsi="Abyssinica SIL" w:cs="Abyssinica SIL"/>
          <w:sz w:val="24"/>
          <w:szCs w:val="24"/>
        </w:rPr>
        <w:t>ይመል</w:t>
      </w:r>
      <w:r w:rsidR="00D24CE2" w:rsidRPr="004779CD">
        <w:rPr>
          <w:rFonts w:ascii="Abyssinica SIL" w:hAnsi="Abyssinica SIL" w:cs="Abyssinica SIL"/>
          <w:sz w:val="24"/>
          <w:szCs w:val="24"/>
        </w:rPr>
        <w:t>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779CD">
        <w:rPr>
          <w:rFonts w:ascii="Abyssinica SIL" w:hAnsi="Abyssinica SIL" w:cs="Abyssinica SIL"/>
          <w:sz w:val="24"/>
          <w:szCs w:val="24"/>
        </w:rPr>
        <w:t>በኢየሩሳሌም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779CD">
        <w:rPr>
          <w:rFonts w:ascii="Abyssinica SIL" w:hAnsi="Abyssinica SIL" w:cs="Abyssinica SIL"/>
          <w:sz w:val="24"/>
          <w:szCs w:val="24"/>
        </w:rPr>
        <w:t>ወይትመሀለሉ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4CE2" w:rsidRPr="004779CD">
        <w:rPr>
          <w:rFonts w:ascii="Abyssinica SIL" w:hAnsi="Abyssinica SIL" w:cs="Abyssinica SIL"/>
          <w:sz w:val="24"/>
          <w:szCs w:val="24"/>
        </w:rPr>
        <w:t>ለገጸ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779CD">
        <w:rPr>
          <w:rFonts w:ascii="Abyssinica SIL" w:hAnsi="Abyssinica SIL" w:cs="Abyssinica SIL"/>
          <w:sz w:val="24"/>
          <w:szCs w:val="24"/>
        </w:rPr>
        <w:t>እግ</w:t>
      </w:r>
      <w:r w:rsidR="00D24CE2" w:rsidRPr="004779CD">
        <w:rPr>
          <w:rFonts w:ascii="Abyssinica SIL" w:hAnsi="Abyssinica SIL" w:cs="Abyssinica SIL"/>
          <w:sz w:val="24"/>
          <w:szCs w:val="24"/>
        </w:rPr>
        <w:t>ዚኣ</w:t>
      </w:r>
      <w:r w:rsidRPr="004779CD">
        <w:rPr>
          <w:rFonts w:ascii="Abyssinica SIL" w:hAnsi="Abyssinica SIL" w:cs="Abyssinica SIL"/>
          <w:sz w:val="24"/>
          <w:szCs w:val="24"/>
        </w:rPr>
        <w:t>ብ</w:t>
      </w:r>
      <w:r w:rsidR="00D24CE2" w:rsidRPr="004779CD">
        <w:rPr>
          <w:rFonts w:ascii="Abyssinica SIL" w:hAnsi="Abyssinica SIL" w:cs="Abyssinica SIL"/>
          <w:sz w:val="24"/>
          <w:szCs w:val="24"/>
        </w:rPr>
        <w:t>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4779CD">
        <w:rPr>
          <w:rFonts w:ascii="Abyssinica SIL" w:hAnsi="Abyssinica SIL" w:cs="Abyssinica SIL"/>
          <w:sz w:val="24"/>
          <w:szCs w:val="24"/>
        </w:rPr>
        <w:t>ከመዝ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779CD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4CE2" w:rsidRPr="004779CD">
        <w:rPr>
          <w:rFonts w:ascii="Abyssinica SIL" w:hAnsi="Abyssinica SIL" w:cs="Abyssinica SIL"/>
          <w:sz w:val="24"/>
          <w:szCs w:val="24"/>
        </w:rPr>
        <w:t>እግዚኣ</w:t>
      </w:r>
      <w:r w:rsidRPr="004779CD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779CD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C2612" w:rsidRPr="004779CD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779CD">
        <w:rPr>
          <w:rFonts w:ascii="Abyssinica SIL" w:hAnsi="Abyssinica SIL" w:cs="Abyssinica SIL"/>
          <w:sz w:val="24"/>
          <w:szCs w:val="24"/>
        </w:rPr>
        <w:t>ይእተ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779CD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779CD">
        <w:rPr>
          <w:rFonts w:ascii="Abyssinica SIL" w:hAnsi="Abyssinica SIL" w:cs="Abyssinica SIL"/>
          <w:sz w:val="24"/>
          <w:szCs w:val="24"/>
        </w:rPr>
        <w:t>ይእኅዙ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AC2612" w:rsidRPr="004779CD">
        <w:rPr>
          <w:rFonts w:ascii="Abyssinica SIL" w:hAnsi="Abyssinica SIL" w:cs="Abyssinica SIL"/>
          <w:sz w:val="24"/>
          <w:szCs w:val="24"/>
        </w:rPr>
        <w:t>፲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C2612" w:rsidRPr="004779CD">
        <w:rPr>
          <w:rFonts w:ascii="Abyssinica SIL" w:hAnsi="Abyssinica SIL" w:cs="Abyssinica SIL"/>
          <w:sz w:val="24"/>
          <w:szCs w:val="24"/>
        </w:rPr>
        <w:t>ዕ</w:t>
      </w:r>
      <w:r w:rsidRPr="00106F3F">
        <w:rPr>
          <w:rFonts w:ascii="Abyssinica SIL" w:hAnsi="Abyssinica SIL" w:cs="Abyssinica SIL"/>
          <w:sz w:val="24"/>
          <w:szCs w:val="24"/>
        </w:rPr>
        <w:t>ደው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6F3F">
        <w:rPr>
          <w:rFonts w:ascii="Abyssinica SIL" w:hAnsi="Abyssinica SIL" w:cs="Abyssinica SIL"/>
          <w:sz w:val="24"/>
          <w:szCs w:val="24"/>
        </w:rPr>
        <w:t>ዘእምኵሉ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6F3F">
        <w:rPr>
          <w:rFonts w:ascii="Abyssinica SIL" w:hAnsi="Abyssinica SIL" w:cs="Abyssinica SIL"/>
          <w:sz w:val="24"/>
          <w:szCs w:val="24"/>
        </w:rPr>
        <w:t>በሐውርተ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6F3F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6F3F">
        <w:rPr>
          <w:rFonts w:ascii="Abyssinica SIL" w:hAnsi="Abyssinica SIL" w:cs="Abyssinica SIL"/>
          <w:sz w:val="24"/>
          <w:szCs w:val="24"/>
        </w:rPr>
        <w:t>ጽንፈ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6F3F">
        <w:rPr>
          <w:rFonts w:ascii="Abyssinica SIL" w:hAnsi="Abyssinica SIL" w:cs="Abyssinica SIL"/>
          <w:sz w:val="24"/>
          <w:szCs w:val="24"/>
        </w:rPr>
        <w:t>ልብሰ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6F3F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6F3F">
        <w:rPr>
          <w:rFonts w:ascii="Abyssinica SIL" w:hAnsi="Abyssinica SIL" w:cs="Abyssinica SIL"/>
          <w:sz w:val="24"/>
          <w:szCs w:val="24"/>
        </w:rPr>
        <w:t>አይሁዳዊ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838F4" w:rsidRPr="00106F3F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838F4" w:rsidRPr="00106F3F">
        <w:rPr>
          <w:rFonts w:ascii="Abyssinica SIL" w:hAnsi="Abyssinica SIL" w:cs="Abyssinica SIL"/>
          <w:sz w:val="24"/>
          <w:szCs w:val="24"/>
        </w:rPr>
        <w:t>ን</w:t>
      </w:r>
      <w:r w:rsidRPr="00106F3F">
        <w:rPr>
          <w:rFonts w:ascii="Abyssinica SIL" w:hAnsi="Abyssinica SIL" w:cs="Abyssinica SIL"/>
          <w:sz w:val="24"/>
          <w:szCs w:val="24"/>
        </w:rPr>
        <w:t>ሖር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6F3F">
        <w:rPr>
          <w:rFonts w:ascii="Abyssinica SIL" w:hAnsi="Abyssinica SIL" w:cs="Abyssinica SIL"/>
          <w:sz w:val="24"/>
          <w:szCs w:val="24"/>
        </w:rPr>
        <w:t>ምስሌከ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6F3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838F4" w:rsidRPr="00106F3F">
        <w:rPr>
          <w:rFonts w:ascii="Abyssinica SIL" w:hAnsi="Abyssinica SIL" w:cs="Abyssinica SIL"/>
          <w:sz w:val="24"/>
          <w:szCs w:val="24"/>
        </w:rPr>
        <w:t>ሰማ</w:t>
      </w:r>
      <w:r w:rsidRPr="00106F3F">
        <w:rPr>
          <w:rFonts w:ascii="Abyssinica SIL" w:hAnsi="Abyssinica SIL" w:cs="Abyssinica SIL"/>
          <w:sz w:val="24"/>
          <w:szCs w:val="24"/>
        </w:rPr>
        <w:t>ዕነ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6F3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838F4" w:rsidRPr="00106F3F">
        <w:rPr>
          <w:rFonts w:ascii="Abyssinica SIL" w:hAnsi="Abyssinica SIL" w:cs="Abyssinica SIL"/>
          <w:sz w:val="24"/>
          <w:szCs w:val="24"/>
        </w:rPr>
        <w:t>እግዚኣ</w:t>
      </w:r>
      <w:r w:rsidRPr="00106F3F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838F4" w:rsidRPr="00106F3F">
        <w:rPr>
          <w:rFonts w:ascii="Abyssinica SIL" w:hAnsi="Abyssinica SIL" w:cs="Abyssinica SIL"/>
          <w:sz w:val="24"/>
          <w:szCs w:val="24"/>
        </w:rPr>
        <w:t>ምስሌከ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106F3F">
        <w:rPr>
          <w:rFonts w:ascii="Abyssinica SIL" w:hAnsi="Abyssinica SIL" w:cs="Abyssinica SIL"/>
          <w:sz w:val="24"/>
          <w:szCs w:val="24"/>
        </w:rPr>
        <w:t>ተረፈ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6F3F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838F4" w:rsidRPr="00106F3F">
        <w:rPr>
          <w:rFonts w:ascii="Abyssinica SIL" w:hAnsi="Abyssinica SIL" w:cs="Abyssinica SIL"/>
          <w:sz w:val="24"/>
          <w:szCs w:val="24"/>
        </w:rPr>
        <w:t>እግዚኣ</w:t>
      </w:r>
      <w:r w:rsidRPr="00106F3F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6F3F">
        <w:rPr>
          <w:rFonts w:ascii="Abyssinica SIL" w:hAnsi="Abyssinica SIL" w:cs="Abyssinica SIL"/>
          <w:sz w:val="24"/>
          <w:szCs w:val="24"/>
        </w:rPr>
        <w:t>በምድረ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F1268" w:rsidRPr="00106F3F">
        <w:rPr>
          <w:rFonts w:ascii="Abyssinica SIL" w:hAnsi="Abyssinica SIL" w:cs="Abyssinica SIL"/>
          <w:sz w:val="24"/>
          <w:szCs w:val="24"/>
        </w:rPr>
        <w:t>ሴድራ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F1268" w:rsidRPr="00106F3F">
        <w:rPr>
          <w:rFonts w:ascii="Abyssinica SIL" w:hAnsi="Abyssinica SIL" w:cs="Abyssinica SIL"/>
          <w:sz w:val="24"/>
          <w:szCs w:val="24"/>
        </w:rPr>
        <w:t>ወደማስቆ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6F3F">
        <w:rPr>
          <w:rFonts w:ascii="Abyssinica SIL" w:hAnsi="Abyssinica SIL" w:cs="Abyssinica SIL"/>
          <w:sz w:val="24"/>
          <w:szCs w:val="24"/>
        </w:rPr>
        <w:t>መሥዋዕቱ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6F3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F1268" w:rsidRPr="00106F3F">
        <w:rPr>
          <w:rFonts w:ascii="Abyssinica SIL" w:hAnsi="Abyssinica SIL" w:cs="Abyssinica SIL"/>
          <w:sz w:val="24"/>
          <w:szCs w:val="24"/>
        </w:rPr>
        <w:t>እግዚኣ</w:t>
      </w:r>
      <w:r w:rsidRPr="00106F3F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6F3F">
        <w:rPr>
          <w:rFonts w:ascii="Abyssinica SIL" w:hAnsi="Abyssinica SIL" w:cs="Abyssinica SIL"/>
          <w:sz w:val="24"/>
          <w:szCs w:val="24"/>
        </w:rPr>
        <w:t>ወኵሉ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6F3F">
        <w:rPr>
          <w:rFonts w:ascii="Abyssinica SIL" w:hAnsi="Abyssinica SIL" w:cs="Abyssinica SIL"/>
          <w:sz w:val="24"/>
          <w:szCs w:val="24"/>
        </w:rPr>
        <w:t>ሕዝበ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6F3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6F3F">
        <w:rPr>
          <w:rFonts w:ascii="Abyssinica SIL" w:hAnsi="Abyssinica SIL" w:cs="Abyssinica SIL"/>
          <w:sz w:val="24"/>
          <w:szCs w:val="24"/>
        </w:rPr>
        <w:t>ወአንትሙሂ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6F3F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F1268" w:rsidRPr="00106F3F">
        <w:rPr>
          <w:rFonts w:ascii="Abyssinica SIL" w:hAnsi="Abyssinica SIL" w:cs="Abyssinica SIL"/>
          <w:sz w:val="24"/>
          <w:szCs w:val="24"/>
        </w:rPr>
        <w:t>ደወ</w:t>
      </w:r>
      <w:r w:rsidRPr="00106F3F">
        <w:rPr>
          <w:rFonts w:ascii="Abyssinica SIL" w:hAnsi="Abyssinica SIL" w:cs="Abyssinica SIL"/>
          <w:sz w:val="24"/>
          <w:szCs w:val="24"/>
        </w:rPr>
        <w:t>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6F3F">
        <w:rPr>
          <w:rFonts w:ascii="Abyssinica SIL" w:hAnsi="Abyssinica SIL" w:cs="Abyssinica SIL"/>
          <w:sz w:val="24"/>
          <w:szCs w:val="24"/>
        </w:rPr>
        <w:t>ለጢሮ</w:t>
      </w:r>
      <w:r w:rsidRPr="00EA4BCD">
        <w:rPr>
          <w:rFonts w:ascii="Abyssinica SIL" w:hAnsi="Abyssinica SIL" w:cs="Abyssinica SIL"/>
          <w:sz w:val="24"/>
          <w:szCs w:val="24"/>
        </w:rPr>
        <w:t>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ወሲዶና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ሐለዩ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ፈድፋደ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ኀነጸት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ጢሮስ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አጽዋኒሃ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ወዘገበት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ብሩረ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መሬት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ወአስተገበአት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ወርቃ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ጽንጕነ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መርሕብ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07396" w:rsidRPr="00EA4BCD">
        <w:rPr>
          <w:rFonts w:ascii="Abyssinica SIL" w:hAnsi="Abyssinica SIL" w:cs="Abyssinica SIL"/>
          <w:sz w:val="24"/>
          <w:szCs w:val="24"/>
        </w:rPr>
        <w:t>ወፍኖት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07396" w:rsidRPr="00EA4BCD">
        <w:rPr>
          <w:rFonts w:ascii="Abyssinica SIL" w:hAnsi="Abyssinica SIL" w:cs="Abyssinica SIL"/>
          <w:sz w:val="24"/>
          <w:szCs w:val="24"/>
        </w:rPr>
        <w:t>እግዚኣ</w:t>
      </w:r>
      <w:r w:rsidRPr="00EA4BCD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ይወርስ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ወይኤዝዝ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ኀይለ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ወይእቲኒ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በእሳት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A4BCD">
        <w:rPr>
          <w:rFonts w:ascii="Abyssinica SIL" w:hAnsi="Abyssinica SIL" w:cs="Abyssinica SIL"/>
          <w:sz w:val="24"/>
          <w:szCs w:val="24"/>
        </w:rPr>
        <w:t>ትጠፍእ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74FDE" w:rsidRPr="00EA4BCD">
        <w:rPr>
          <w:rFonts w:ascii="Abyssinica SIL" w:hAnsi="Abyssinica SIL" w:cs="Abyssinica SIL"/>
          <w:sz w:val="24"/>
          <w:szCs w:val="24"/>
        </w:rPr>
        <w:t>ወት</w:t>
      </w:r>
      <w:r w:rsidRPr="00EA4BCD">
        <w:rPr>
          <w:rFonts w:ascii="Abyssinica SIL" w:hAnsi="Abyssinica SIL" w:cs="Abyssinica SIL"/>
          <w:sz w:val="24"/>
          <w:szCs w:val="24"/>
        </w:rPr>
        <w:t>ሬ</w:t>
      </w:r>
      <w:proofErr w:type="spellEnd"/>
    </w:p>
    <w:p w14:paraId="3652676C" w14:textId="46813924" w:rsidR="002F5100" w:rsidRPr="00FF1EE3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(col. 2)</w:t>
      </w:r>
      <w:r w:rsidR="002F5100" w:rsidRPr="00FF1E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1FC7FD" w14:textId="226FDF0C" w:rsidR="00CF75DA" w:rsidRPr="007E32D2" w:rsidRDefault="00D21C08" w:rsidP="002B5596">
      <w:pPr>
        <w:spacing w:after="0" w:line="240" w:lineRule="auto"/>
        <w:jc w:val="both"/>
        <w:rPr>
          <w:rFonts w:ascii="Abyssinica SIL" w:hAnsi="Abyssinica SIL" w:cs="Abyssinica SIL"/>
          <w:sz w:val="24"/>
          <w:szCs w:val="24"/>
          <w:highlight w:val="lightGray"/>
        </w:rPr>
      </w:pPr>
      <w:r w:rsidRPr="00FF1EE3">
        <w:rPr>
          <w:rFonts w:ascii="Abyssinica SIL" w:hAnsi="Abyssinica SIL" w:cs="Abyssinica SIL"/>
          <w:sz w:val="24"/>
          <w:szCs w:val="24"/>
        </w:rPr>
        <w:t>ኢ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F1EE3">
        <w:rPr>
          <w:rFonts w:ascii="Abyssinica SIL" w:hAnsi="Abyssinica SIL" w:cs="Abyssinica SIL"/>
          <w:sz w:val="24"/>
          <w:szCs w:val="24"/>
        </w:rPr>
        <w:t>አስቀሎን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F1EE3">
        <w:rPr>
          <w:rFonts w:ascii="Abyssinica SIL" w:hAnsi="Abyssinica SIL" w:cs="Abyssinica SIL"/>
          <w:sz w:val="24"/>
          <w:szCs w:val="24"/>
        </w:rPr>
        <w:t>ወትፈርህ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F1EE3">
        <w:rPr>
          <w:rFonts w:ascii="Abyssinica SIL" w:hAnsi="Abyssinica SIL" w:cs="Abyssinica SIL"/>
          <w:sz w:val="24"/>
          <w:szCs w:val="24"/>
        </w:rPr>
        <w:t>ወጋዛሂ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57DA4" w:rsidRPr="00FF1EE3">
        <w:rPr>
          <w:rFonts w:ascii="Abyssinica SIL" w:hAnsi="Abyssinica SIL" w:cs="Abyssinica SIL"/>
          <w:sz w:val="24"/>
          <w:szCs w:val="24"/>
        </w:rPr>
        <w:t>ትደነግፅ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57DA4" w:rsidRPr="00FF1EE3">
        <w:rPr>
          <w:rFonts w:ascii="Abyssinica SIL" w:hAnsi="Abyssinica SIL" w:cs="Abyssinica SIL"/>
          <w:sz w:val="24"/>
          <w:szCs w:val="24"/>
        </w:rPr>
        <w:t>ፈድ</w:t>
      </w:r>
      <w:r w:rsidRPr="00FF1EE3">
        <w:rPr>
          <w:rFonts w:ascii="Abyssinica SIL" w:hAnsi="Abyssinica SIL" w:cs="Abyssinica SIL"/>
          <w:sz w:val="24"/>
          <w:szCs w:val="24"/>
        </w:rPr>
        <w:t>ፋደ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፨ </w:t>
      </w:r>
      <w:proofErr w:type="spellStart"/>
      <w:r w:rsidR="00157DA4" w:rsidRPr="00FF1EE3">
        <w:rPr>
          <w:rFonts w:ascii="Abyssinica SIL" w:hAnsi="Abyssinica SIL" w:cs="Abyssinica SIL"/>
          <w:sz w:val="24"/>
          <w:szCs w:val="24"/>
        </w:rPr>
        <w:t>ወአቃ</w:t>
      </w:r>
      <w:r w:rsidRPr="00FF1EE3">
        <w:rPr>
          <w:rFonts w:ascii="Abyssinica SIL" w:hAnsi="Abyssinica SIL" w:cs="Abyssinica SIL"/>
          <w:sz w:val="24"/>
          <w:szCs w:val="24"/>
        </w:rPr>
        <w:t>ሮን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F1EE3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F1EE3">
        <w:rPr>
          <w:rFonts w:ascii="Abyssinica SIL" w:hAnsi="Abyssinica SIL" w:cs="Abyssinica SIL"/>
          <w:sz w:val="24"/>
          <w:szCs w:val="24"/>
        </w:rPr>
        <w:t>ተኃፈረት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57DA4" w:rsidRPr="00FF1EE3">
        <w:rPr>
          <w:rFonts w:ascii="Abyssinica SIL" w:hAnsi="Abyssinica SIL" w:cs="Abyssinica SIL"/>
          <w:sz w:val="24"/>
          <w:szCs w:val="24"/>
        </w:rPr>
        <w:t>በጌ</w:t>
      </w:r>
      <w:r w:rsidRPr="00FF1EE3">
        <w:rPr>
          <w:rFonts w:ascii="Abyssinica SIL" w:hAnsi="Abyssinica SIL" w:cs="Abyssinica SIL"/>
          <w:sz w:val="24"/>
          <w:szCs w:val="24"/>
        </w:rPr>
        <w:t>ጋየ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F1EE3">
        <w:rPr>
          <w:rFonts w:ascii="Abyssinica SIL" w:hAnsi="Abyssinica SIL" w:cs="Abyssinica SIL"/>
          <w:sz w:val="24"/>
          <w:szCs w:val="24"/>
        </w:rPr>
        <w:t>ወይትኀጐል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F1EE3">
        <w:rPr>
          <w:rFonts w:ascii="Abyssinica SIL" w:hAnsi="Abyssinica SIL" w:cs="Abyssinica SIL"/>
          <w:sz w:val="24"/>
          <w:szCs w:val="24"/>
        </w:rPr>
        <w:t>ንጉሥ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F7CDC" w:rsidRPr="00FF1EE3">
        <w:rPr>
          <w:rFonts w:ascii="Abyssinica SIL" w:hAnsi="Abyssinica SIL" w:cs="Abyssinica SIL"/>
          <w:sz w:val="24"/>
          <w:szCs w:val="24"/>
        </w:rPr>
        <w:t>እምጋዛ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F7CDC" w:rsidRPr="00FF1EE3">
        <w:rPr>
          <w:rFonts w:ascii="Abyssinica SIL" w:hAnsi="Abyssinica SIL" w:cs="Abyssinica SIL"/>
          <w:sz w:val="24"/>
          <w:szCs w:val="24"/>
        </w:rPr>
        <w:t>ወአስቀ</w:t>
      </w:r>
      <w:r w:rsidRPr="00FF1EE3">
        <w:rPr>
          <w:rFonts w:ascii="Abyssinica SIL" w:hAnsi="Abyssinica SIL" w:cs="Abyssinica SIL"/>
          <w:sz w:val="24"/>
          <w:szCs w:val="24"/>
        </w:rPr>
        <w:t>ሎንሂ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F1EE3">
        <w:rPr>
          <w:rFonts w:ascii="Abyssinica SIL" w:hAnsi="Abyssinica SIL" w:cs="Abyssinica SIL"/>
          <w:sz w:val="24"/>
          <w:szCs w:val="24"/>
        </w:rPr>
        <w:t>ኢትሄሉ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F1EE3">
        <w:rPr>
          <w:rFonts w:ascii="Abyssinica SIL" w:hAnsi="Abyssinica SIL" w:cs="Abyssinica SIL"/>
          <w:sz w:val="24"/>
          <w:szCs w:val="24"/>
        </w:rPr>
        <w:t>ወኢይነብር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F1EE3">
        <w:rPr>
          <w:rFonts w:ascii="Abyssinica SIL" w:hAnsi="Abyssinica SIL" w:cs="Abyssinica SIL"/>
          <w:sz w:val="24"/>
          <w:szCs w:val="24"/>
        </w:rPr>
        <w:t>ካልእ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F7CDC" w:rsidRPr="00FF1EE3">
        <w:rPr>
          <w:rFonts w:ascii="Abyssinica SIL" w:hAnsi="Abyssinica SIL" w:cs="Abyssinica SIL"/>
          <w:sz w:val="24"/>
          <w:szCs w:val="24"/>
        </w:rPr>
        <w:t>አሕዛ</w:t>
      </w:r>
      <w:r w:rsidRPr="00FF1EE3">
        <w:rPr>
          <w:rFonts w:ascii="Abyssinica SIL" w:hAnsi="Abyssinica SIL" w:cs="Abyssinica SIL"/>
          <w:sz w:val="24"/>
          <w:szCs w:val="24"/>
        </w:rPr>
        <w:t>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F1EE3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F1EE3">
        <w:rPr>
          <w:rFonts w:ascii="Abyssinica SIL" w:hAnsi="Abyssinica SIL" w:cs="Abyssinica SIL"/>
          <w:sz w:val="24"/>
          <w:szCs w:val="24"/>
        </w:rPr>
        <w:t>አዛጦን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፨ </w:t>
      </w:r>
      <w:proofErr w:type="spellStart"/>
      <w:r w:rsidRPr="00FF1EE3">
        <w:rPr>
          <w:rFonts w:ascii="Abyssinica SIL" w:hAnsi="Abyssinica SIL" w:cs="Abyssinica SIL"/>
          <w:sz w:val="24"/>
          <w:szCs w:val="24"/>
        </w:rPr>
        <w:t>ወእስዕር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F1EE3">
        <w:rPr>
          <w:rFonts w:ascii="Abyssinica SIL" w:hAnsi="Abyssinica SIL" w:cs="Abyssinica SIL"/>
          <w:sz w:val="24"/>
          <w:szCs w:val="24"/>
        </w:rPr>
        <w:t>ጽእለተ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F1EE3">
        <w:rPr>
          <w:rFonts w:ascii="Abyssinica SIL" w:hAnsi="Abyssinica SIL" w:cs="Abyssinica SIL"/>
          <w:sz w:val="24"/>
          <w:szCs w:val="24"/>
        </w:rPr>
        <w:t>ኢሊፍሊ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F1EE3">
        <w:rPr>
          <w:rFonts w:ascii="Abyssinica SIL" w:hAnsi="Abyssinica SIL" w:cs="Abyssinica SIL"/>
          <w:sz w:val="24"/>
          <w:szCs w:val="24"/>
        </w:rPr>
        <w:t>ወአአትት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F1EE3">
        <w:rPr>
          <w:rFonts w:ascii="Abyssinica SIL" w:hAnsi="Abyssinica SIL" w:cs="Abyssinica SIL"/>
          <w:sz w:val="24"/>
          <w:szCs w:val="24"/>
        </w:rPr>
        <w:t>ደሞሙ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F1EE3">
        <w:rPr>
          <w:rFonts w:ascii="Abyssinica SIL" w:hAnsi="Abyssinica SIL" w:cs="Abyssinica SIL"/>
          <w:sz w:val="24"/>
          <w:szCs w:val="24"/>
        </w:rPr>
        <w:t>እምአፉሆሙ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F1EE3">
        <w:rPr>
          <w:rFonts w:ascii="Abyssinica SIL" w:hAnsi="Abyssinica SIL" w:cs="Abyssinica SIL"/>
          <w:sz w:val="24"/>
          <w:szCs w:val="24"/>
        </w:rPr>
        <w:t>ወርኵሶሙ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F1EE3">
        <w:rPr>
          <w:rFonts w:ascii="Abyssinica SIL" w:hAnsi="Abyssinica SIL" w:cs="Abyssinica SIL"/>
          <w:sz w:val="24"/>
          <w:szCs w:val="24"/>
        </w:rPr>
        <w:t>እማእከለ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F39ED" w:rsidRPr="00FF1EE3">
        <w:rPr>
          <w:rFonts w:ascii="Abyssinica SIL" w:hAnsi="Abyssinica SIL" w:cs="Abyssinica SIL"/>
          <w:sz w:val="24"/>
          <w:szCs w:val="24"/>
        </w:rPr>
        <w:t>ስነኒሆሙ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FF1EE3">
        <w:rPr>
          <w:rFonts w:ascii="Abyssinica SIL" w:hAnsi="Abyssinica SIL" w:cs="Abyssinica SIL"/>
          <w:sz w:val="24"/>
          <w:szCs w:val="24"/>
        </w:rPr>
        <w:t>ወይ</w:t>
      </w:r>
      <w:r w:rsidRPr="00BE73F1">
        <w:rPr>
          <w:rFonts w:ascii="Abyssinica SIL" w:hAnsi="Abyssinica SIL" w:cs="Abyssinica SIL"/>
          <w:sz w:val="24"/>
          <w:szCs w:val="24"/>
        </w:rPr>
        <w:t>ተርፍ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F1EE3" w:rsidRPr="00BE73F1">
        <w:rPr>
          <w:rFonts w:ascii="Abyssinica SIL" w:hAnsi="Abyssinica SIL" w:cs="Abyssinica SIL"/>
          <w:sz w:val="24"/>
          <w:szCs w:val="24"/>
        </w:rPr>
        <w:t>ለአምለ</w:t>
      </w:r>
      <w:r w:rsidRPr="00BE73F1">
        <w:rPr>
          <w:rFonts w:ascii="Abyssinica SIL" w:hAnsi="Abyssinica SIL" w:cs="Abyssinica SIL"/>
          <w:sz w:val="24"/>
          <w:szCs w:val="24"/>
        </w:rPr>
        <w:t>ክነ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ወይከውኑ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F39ED" w:rsidRPr="00BE73F1">
        <w:rPr>
          <w:rFonts w:ascii="Abyssinica SIL" w:hAnsi="Abyssinica SIL" w:cs="Abyssinica SIL"/>
          <w:sz w:val="24"/>
          <w:szCs w:val="24"/>
        </w:rPr>
        <w:t>መሳ</w:t>
      </w:r>
      <w:r w:rsidRPr="00BE73F1">
        <w:rPr>
          <w:rFonts w:ascii="Abyssinica SIL" w:hAnsi="Abyssinica SIL" w:cs="Abyssinica SIL"/>
          <w:sz w:val="24"/>
          <w:szCs w:val="24"/>
        </w:rPr>
        <w:t>ፍንታ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ለይሁዳ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ወአቃሮንሂ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01C8D" w:rsidRPr="00BE73F1">
        <w:rPr>
          <w:rFonts w:ascii="Abyssinica SIL" w:hAnsi="Abyssinica SIL" w:cs="Abyssinica SIL"/>
          <w:sz w:val="24"/>
          <w:szCs w:val="24"/>
        </w:rPr>
        <w:t>ኢያቡሴዎ</w:t>
      </w:r>
      <w:r w:rsidRPr="00BE73F1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ወአነሥእ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ቤትየ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ወአቀው</w:t>
      </w:r>
      <w:r w:rsidR="00001C8D" w:rsidRPr="00BE73F1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33E62" w:rsidRPr="00BE73F1">
        <w:rPr>
          <w:rFonts w:ascii="Abyssinica SIL" w:hAnsi="Abyssinica SIL" w:cs="Abyssinica SIL"/>
          <w:sz w:val="24"/>
          <w:szCs w:val="24"/>
        </w:rPr>
        <w:t>ኢትሖ</w:t>
      </w:r>
      <w:r w:rsidRPr="00BE73F1">
        <w:rPr>
          <w:rFonts w:ascii="Abyssinica SIL" w:hAnsi="Abyssinica SIL" w:cs="Abyssinica SIL"/>
          <w:sz w:val="24"/>
          <w:szCs w:val="24"/>
        </w:rPr>
        <w:t>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ወኢትግብኡ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ወኢየኀልፍ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ዘይነድኦሙ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ርኢኩ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33E62" w:rsidRPr="00BE73F1">
        <w:rPr>
          <w:rFonts w:ascii="Abyssinica SIL" w:hAnsi="Abyssinica SIL" w:cs="Abyssinica SIL"/>
          <w:sz w:val="24"/>
          <w:szCs w:val="24"/>
        </w:rPr>
        <w:t>በአዕይንቲየ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ተፈሥሒ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5526F2" w:rsidRPr="00BE73F1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="00CA5526" w:rsidRPr="00BE73F1">
        <w:rPr>
          <w:rFonts w:ascii="Abyssinica SIL" w:hAnsi="Abyssinica SIL" w:cs="Abyssinica SIL"/>
          <w:sz w:val="24"/>
          <w:szCs w:val="24"/>
        </w:rPr>
        <w:t>ፋድፋደ</w:t>
      </w:r>
      <w:proofErr w:type="spellEnd"/>
      <w:r w:rsidR="005526F2" w:rsidRPr="00BE73F1">
        <w:rPr>
          <w:rFonts w:ascii="Abyssinica SIL" w:hAnsi="Abyssinica SIL" w:cs="Abyssinica SIL"/>
          <w:sz w:val="24"/>
          <w:szCs w:val="24"/>
        </w:rPr>
        <w:t>)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ወለተ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ጽዮን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A5526" w:rsidRPr="00BE73F1">
        <w:rPr>
          <w:rFonts w:ascii="Abyssinica SIL" w:hAnsi="Abyssinica SIL" w:cs="Abyssinica SIL"/>
          <w:sz w:val="24"/>
          <w:szCs w:val="24"/>
        </w:rPr>
        <w:t>ወስ</w:t>
      </w:r>
      <w:r w:rsidRPr="00BE73F1">
        <w:rPr>
          <w:rFonts w:ascii="Abyssinica SIL" w:hAnsi="Abyssinica SIL" w:cs="Abyssinica SIL"/>
          <w:sz w:val="24"/>
          <w:szCs w:val="24"/>
        </w:rPr>
        <w:t>ብኪ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ወለተ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ይመጽእ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ንጉሥኪ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ጻድ</w:t>
      </w:r>
      <w:r w:rsidR="00CA5526" w:rsidRPr="00BE73F1">
        <w:rPr>
          <w:rFonts w:ascii="Abyssinica SIL" w:hAnsi="Abyssinica SIL" w:cs="Abyssinica SIL"/>
          <w:sz w:val="24"/>
          <w:szCs w:val="24"/>
        </w:rPr>
        <w:t>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ወየዋህ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ወይጼዐን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ዲበ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አድግ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ወዲበ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እጓለ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C1727" w:rsidRPr="00BE73F1">
        <w:rPr>
          <w:rFonts w:ascii="Abyssinica SIL" w:hAnsi="Abyssinica SIL" w:cs="Abyssinica SIL"/>
          <w:sz w:val="24"/>
          <w:szCs w:val="24"/>
        </w:rPr>
        <w:t>አድግ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ወያጠፍእ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ሰረገላ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E73F1">
        <w:rPr>
          <w:rFonts w:ascii="Abyssinica SIL" w:hAnsi="Abyssinica SIL" w:cs="Abyssinica SIL"/>
          <w:sz w:val="24"/>
          <w:szCs w:val="24"/>
        </w:rPr>
        <w:t>እም</w:t>
      </w:r>
      <w:r w:rsidR="004C1727" w:rsidRPr="003A752C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A752C">
        <w:rPr>
          <w:rFonts w:ascii="Abyssinica SIL" w:hAnsi="Abyssinica SIL" w:cs="Abyssinica SIL"/>
          <w:sz w:val="24"/>
          <w:szCs w:val="24"/>
        </w:rPr>
        <w:t>ወአፍራስ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A752C">
        <w:rPr>
          <w:rFonts w:ascii="Abyssinica SIL" w:hAnsi="Abyssinica SIL" w:cs="Abyssinica SIL"/>
          <w:sz w:val="24"/>
          <w:szCs w:val="24"/>
        </w:rPr>
        <w:t>እምኢየሩሳሌም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A752C">
        <w:rPr>
          <w:rFonts w:ascii="Abyssinica SIL" w:hAnsi="Abyssinica SIL" w:cs="Abyssinica SIL"/>
          <w:sz w:val="24"/>
          <w:szCs w:val="24"/>
        </w:rPr>
        <w:t>ወ</w:t>
      </w:r>
      <w:r w:rsidR="00444D61" w:rsidRPr="003A752C">
        <w:rPr>
          <w:rFonts w:ascii="Abyssinica SIL" w:hAnsi="Abyssinica SIL" w:cs="Abyssinica SIL"/>
          <w:sz w:val="24"/>
          <w:szCs w:val="24"/>
        </w:rPr>
        <w:t>የኀልቅ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A752C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A752C">
        <w:rPr>
          <w:rFonts w:ascii="Abyssinica SIL" w:hAnsi="Abyssinica SIL" w:cs="Abyssinica SIL"/>
          <w:sz w:val="24"/>
          <w:szCs w:val="24"/>
        </w:rPr>
        <w:t>ቀስተ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A752C">
        <w:rPr>
          <w:rFonts w:ascii="Abyssinica SIL" w:hAnsi="Abyssinica SIL" w:cs="Abyssinica SIL"/>
          <w:sz w:val="24"/>
          <w:szCs w:val="24"/>
        </w:rPr>
        <w:t>ወቀትለ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A752C">
        <w:rPr>
          <w:rFonts w:ascii="Abyssinica SIL" w:hAnsi="Abyssinica SIL" w:cs="Abyssinica SIL"/>
          <w:sz w:val="24"/>
          <w:szCs w:val="24"/>
        </w:rPr>
        <w:t>ወይከውን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A752C">
        <w:rPr>
          <w:rFonts w:ascii="Abyssinica SIL" w:hAnsi="Abyssinica SIL" w:cs="Abyssinica SIL"/>
          <w:sz w:val="24"/>
          <w:szCs w:val="24"/>
        </w:rPr>
        <w:t>ብ</w:t>
      </w:r>
      <w:r w:rsidRPr="00A76DFF">
        <w:rPr>
          <w:rFonts w:ascii="Abyssinica SIL" w:hAnsi="Abyssinica SIL" w:cs="Abyssinica SIL"/>
          <w:sz w:val="24"/>
          <w:szCs w:val="24"/>
        </w:rPr>
        <w:t>ዙኅ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ሰላም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እምአሕዛብ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ወይወርድ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ማየ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ወአፍላግ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A752C" w:rsidRPr="00A76DFF">
        <w:rPr>
          <w:rFonts w:ascii="Abyssinica SIL" w:hAnsi="Abyssinica SIL" w:cs="Abyssinica SIL"/>
          <w:sz w:val="24"/>
          <w:szCs w:val="24"/>
        </w:rPr>
        <w:t>ወሔለ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81701" w:rsidRPr="00A76DFF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081701" w:rsidRPr="00A76DFF">
        <w:rPr>
          <w:rFonts w:ascii="Abyssinica SIL" w:hAnsi="Abyssinica SIL" w:cs="Abyssinica SIL"/>
          <w:sz w:val="24"/>
          <w:szCs w:val="24"/>
        </w:rPr>
        <w:t>ወእ</w:t>
      </w:r>
      <w:r w:rsidRPr="00A76DFF">
        <w:rPr>
          <w:rFonts w:ascii="Abyssinica SIL" w:hAnsi="Abyssinica SIL" w:cs="Abyssinica SIL"/>
          <w:sz w:val="24"/>
          <w:szCs w:val="24"/>
        </w:rPr>
        <w:t>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በደመ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ሥርዓት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ፈነውኩ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ሙቁሐኒከ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እምዐዘቅት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ዘአልቦ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ማየ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ወይነብሩ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አጽዋን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81701" w:rsidRPr="00A76DFF">
        <w:rPr>
          <w:rFonts w:ascii="Abyssinica SIL" w:hAnsi="Abyssinica SIL" w:cs="Abyssinica SIL"/>
          <w:sz w:val="24"/>
          <w:szCs w:val="24"/>
        </w:rPr>
        <w:t>ሙቁሓ</w:t>
      </w:r>
      <w:r w:rsidRPr="00A76DF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81701" w:rsidRPr="00A76DFF">
        <w:rPr>
          <w:rFonts w:ascii="Abyssinica SIL" w:hAnsi="Abyssinica SIL" w:cs="Abyssinica SIL"/>
          <w:sz w:val="24"/>
          <w:szCs w:val="24"/>
        </w:rPr>
        <w:t>ተዐይን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6678F4" w:rsidRPr="00A76DFF">
        <w:rPr>
          <w:rFonts w:ascii="Abyssinica SIL" w:hAnsi="Abyssinica SIL" w:cs="Abyssinica SIL"/>
          <w:sz w:val="24"/>
          <w:szCs w:val="24"/>
        </w:rPr>
        <w:t>ወህየ</w:t>
      </w:r>
      <w:r w:rsidRPr="00A76DFF">
        <w:rPr>
          <w:rFonts w:ascii="Abyssinica SIL" w:hAnsi="Abyssinica SIL" w:cs="Abyssinica SIL"/>
          <w:sz w:val="24"/>
          <w:szCs w:val="24"/>
        </w:rPr>
        <w:t>ን</w:t>
      </w:r>
      <w:r w:rsidR="006678F4" w:rsidRPr="00A76DFF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አኃቲ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ዕለ</w:t>
      </w:r>
      <w:r w:rsidR="006678F4" w:rsidRPr="00A76DFF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ካዕ</w:t>
      </w:r>
      <w:r w:rsidR="006678F4" w:rsidRPr="00A76DFF">
        <w:rPr>
          <w:rFonts w:ascii="Abyssinica SIL" w:hAnsi="Abyssinica SIL" w:cs="Abyssinica SIL"/>
          <w:sz w:val="24"/>
          <w:szCs w:val="24"/>
        </w:rPr>
        <w:t>በ</w:t>
      </w:r>
      <w:r w:rsidRPr="00A76DFF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እፈድየከ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መሰኩከ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መንገሌየ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ቀስት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F1208" w:rsidRPr="00A76DFF">
        <w:rPr>
          <w:rFonts w:ascii="Abyssinica SIL" w:hAnsi="Abyssinica SIL" w:cs="Abyssinica SIL"/>
          <w:sz w:val="24"/>
          <w:szCs w:val="24"/>
        </w:rPr>
        <w:t>መላእክዎ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F1208" w:rsidRPr="00A76DFF">
        <w:rPr>
          <w:rFonts w:ascii="Abyssinica SIL" w:hAnsi="Abyssinica SIL" w:cs="Abyssinica SIL"/>
          <w:sz w:val="24"/>
          <w:szCs w:val="24"/>
        </w:rPr>
        <w:lastRenderedPageBreak/>
        <w:t>ለኤፍሬም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A76DFF">
        <w:rPr>
          <w:rFonts w:ascii="Abyssinica SIL" w:hAnsi="Abyssinica SIL" w:cs="Abyssinica SIL"/>
          <w:sz w:val="24"/>
          <w:szCs w:val="24"/>
        </w:rPr>
        <w:t>ወአነሥኦሙ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F1208" w:rsidRPr="007E32D2">
        <w:rPr>
          <w:rFonts w:ascii="Abyssinica SIL" w:hAnsi="Abyssinica SIL" w:cs="Abyssinica SIL"/>
          <w:sz w:val="24"/>
          <w:szCs w:val="24"/>
        </w:rPr>
        <w:t>ለደቂቀ</w:t>
      </w:r>
      <w:r w:rsidRPr="007E32D2">
        <w:rPr>
          <w:rFonts w:ascii="Abyssinica SIL" w:hAnsi="Abyssinica SIL" w:cs="Abyssinica SIL"/>
          <w:sz w:val="24"/>
          <w:szCs w:val="24"/>
        </w:rPr>
        <w:t>ኪ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ጽዮን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F1208" w:rsidRPr="007E32D2">
        <w:rPr>
          <w:rFonts w:ascii="Abyssinica SIL" w:hAnsi="Abyssinica SIL" w:cs="Abyssinica SIL"/>
          <w:sz w:val="24"/>
          <w:szCs w:val="24"/>
        </w:rPr>
        <w:t>ለ</w:t>
      </w:r>
      <w:r w:rsidRPr="007E32D2">
        <w:rPr>
          <w:rFonts w:ascii="Abyssinica SIL" w:hAnsi="Abyssinica SIL" w:cs="Abyssinica SIL"/>
          <w:sz w:val="24"/>
          <w:szCs w:val="24"/>
        </w:rPr>
        <w:t>ዕለ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F1208" w:rsidRPr="007E32D2">
        <w:rPr>
          <w:rFonts w:ascii="Abyssinica SIL" w:hAnsi="Abyssinica SIL" w:cs="Abyssinica SIL"/>
          <w:sz w:val="24"/>
          <w:szCs w:val="24"/>
        </w:rPr>
        <w:t>አረሚ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ወ</w:t>
      </w:r>
      <w:r w:rsidR="008F1208" w:rsidRPr="007E32D2">
        <w:rPr>
          <w:rFonts w:ascii="Abyssinica SIL" w:hAnsi="Abyssinica SIL" w:cs="Abyssinica SIL"/>
          <w:sz w:val="24"/>
          <w:szCs w:val="24"/>
        </w:rPr>
        <w:t>እገስሰ</w:t>
      </w:r>
      <w:r w:rsidRPr="007E32D2">
        <w:rPr>
          <w:rFonts w:ascii="Abyssinica SIL" w:hAnsi="Abyssinica SIL" w:cs="Abyssinica SIL"/>
          <w:sz w:val="24"/>
          <w:szCs w:val="24"/>
        </w:rPr>
        <w:t>ኪ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ኵናት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መስተቃትል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ወትወፅእ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ማዕበል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Pr="007E32D2">
        <w:rPr>
          <w:rFonts w:ascii="Abyssinica SIL" w:hAnsi="Abyssinica SIL" w:cs="Abyssinica SIL"/>
          <w:sz w:val="24"/>
          <w:szCs w:val="24"/>
        </w:rPr>
        <w:t>ት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65F24" w:rsidRPr="007E32D2">
        <w:rPr>
          <w:rFonts w:ascii="Abyssinica SIL" w:hAnsi="Abyssinica SIL" w:cs="Abyssinica SIL"/>
          <w:sz w:val="24"/>
          <w:szCs w:val="24"/>
        </w:rPr>
        <w:t>መብረቅ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ወእግዚኣብሔር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65F24" w:rsidRPr="007E32D2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65F24" w:rsidRPr="007E32D2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ይነፍኅ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213DB" w:rsidRPr="007E32D2">
        <w:rPr>
          <w:rFonts w:ascii="Abyssinica SIL" w:hAnsi="Abyssinica SIL" w:cs="Abyssinica SIL"/>
          <w:sz w:val="24"/>
          <w:szCs w:val="24"/>
        </w:rPr>
        <w:t>በቀ</w:t>
      </w:r>
      <w:r w:rsidRPr="007E32D2">
        <w:rPr>
          <w:rFonts w:ascii="Abyssinica SIL" w:hAnsi="Abyssinica SIL" w:cs="Abyssinica SIL"/>
          <w:sz w:val="24"/>
          <w:szCs w:val="24"/>
        </w:rPr>
        <w:t>ርን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ወየኀውር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መዐቱ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ሰሎ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ወእግ</w:t>
      </w:r>
      <w:r w:rsidR="00DE45E4" w:rsidRPr="007E32D2">
        <w:rPr>
          <w:rFonts w:ascii="Abyssinica SIL" w:hAnsi="Abyssinica SIL" w:cs="Abyssinica SIL"/>
          <w:sz w:val="24"/>
          <w:szCs w:val="24"/>
        </w:rPr>
        <w:t>ዚአ</w:t>
      </w:r>
      <w:r w:rsidRPr="007E32D2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213DB" w:rsidRPr="007E32D2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ይሰውቆሙ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፨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ወያኀልቆሙ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ወይደፍንዎሙ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በእብነ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B04C7" w:rsidRPr="007E32D2">
        <w:rPr>
          <w:rFonts w:ascii="Abyssinica SIL" w:hAnsi="Abyssinica SIL" w:cs="Abyssinica SIL"/>
          <w:sz w:val="24"/>
          <w:szCs w:val="24"/>
        </w:rPr>
        <w:t>ሞጻ</w:t>
      </w:r>
      <w:r w:rsidRPr="007E32D2">
        <w:rPr>
          <w:rFonts w:ascii="Abyssinica SIL" w:hAnsi="Abyssinica SIL" w:cs="Abyssinica SIL"/>
          <w:sz w:val="24"/>
          <w:szCs w:val="24"/>
        </w:rPr>
        <w:t>ፍት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B04C7" w:rsidRPr="007E32D2">
        <w:rPr>
          <w:rFonts w:ascii="Abyssinica SIL" w:hAnsi="Abyssinica SIL" w:cs="Abyssinica SIL"/>
          <w:sz w:val="24"/>
          <w:szCs w:val="24"/>
        </w:rPr>
        <w:t>ወይሰቂይዎ</w:t>
      </w:r>
      <w:r w:rsidRPr="007E32D2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ወይን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ወይመልኡ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ምስዋዐ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E32D2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B04C7" w:rsidRPr="007E32D2">
        <w:rPr>
          <w:rFonts w:ascii="Abyssinica SIL" w:hAnsi="Abyssinica SIL" w:cs="Abyssinica SIL"/>
          <w:sz w:val="24"/>
          <w:szCs w:val="24"/>
        </w:rPr>
        <w:t>ዘይት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717CB5" w:rsidRPr="007E32D2">
        <w:rPr>
          <w:rFonts w:ascii="Abyssinica SIL" w:hAnsi="Abyssinica SIL" w:cs="Abyssinica SIL"/>
          <w:sz w:val="24"/>
          <w:szCs w:val="24"/>
        </w:rPr>
        <w:t>ወያድኅኖ</w:t>
      </w:r>
      <w:r w:rsidRPr="007E32D2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</w:p>
    <w:p w14:paraId="1CEC7F2C" w14:textId="77777777" w:rsid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98354D" w14:textId="6BF6FF05" w:rsid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fol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216r)</w:t>
      </w:r>
    </w:p>
    <w:p w14:paraId="48527F13" w14:textId="37D781B8" w:rsidR="002F5100" w:rsidRPr="001E3A73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(col. 1)</w:t>
      </w:r>
      <w:r w:rsidR="002F5100" w:rsidRPr="001E3A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E8E3C9" w14:textId="16B771CD" w:rsidR="00CF75DA" w:rsidRPr="00D4075B" w:rsidRDefault="00966623" w:rsidP="002B5596">
      <w:pPr>
        <w:spacing w:after="0" w:line="240" w:lineRule="auto"/>
        <w:jc w:val="both"/>
        <w:rPr>
          <w:rFonts w:ascii="Abyssinica SIL" w:hAnsi="Abyssinica SIL" w:cs="Abyssinica SIL"/>
          <w:sz w:val="24"/>
          <w:szCs w:val="24"/>
          <w:highlight w:val="lightGray"/>
        </w:rPr>
      </w:pPr>
      <w:proofErr w:type="spellStart"/>
      <w:r w:rsidRPr="001E3A73">
        <w:rPr>
          <w:rFonts w:ascii="Abyssinica SIL" w:hAnsi="Abyssinica SIL" w:cs="Abyssinica SIL"/>
          <w:sz w:val="24"/>
          <w:szCs w:val="24"/>
        </w:rPr>
        <w:t>እግዚአ</w:t>
      </w:r>
      <w:r w:rsidR="00D21C08" w:rsidRPr="001E3A73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E3A73">
        <w:rPr>
          <w:rFonts w:ascii="Abyssinica SIL" w:hAnsi="Abyssinica SIL" w:cs="Abyssinica SIL"/>
          <w:sz w:val="24"/>
          <w:szCs w:val="24"/>
        </w:rPr>
        <w:t>ይእተ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E3A73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E3A73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E3A73">
        <w:rPr>
          <w:rFonts w:ascii="Abyssinica SIL" w:hAnsi="Abyssinica SIL" w:cs="Abyssinica SIL"/>
          <w:sz w:val="24"/>
          <w:szCs w:val="24"/>
        </w:rPr>
        <w:t>አባግዕ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17CB5" w:rsidRPr="001E3A73">
        <w:rPr>
          <w:rFonts w:ascii="Abyssinica SIL" w:hAnsi="Abyssinica SIL" w:cs="Abyssinica SIL"/>
          <w:sz w:val="24"/>
          <w:szCs w:val="24"/>
        </w:rPr>
        <w:t>ለሕዝብ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1E3A73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E3A73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17CB5" w:rsidRPr="001E3A73">
        <w:rPr>
          <w:rFonts w:ascii="Abyssinica SIL" w:hAnsi="Abyssinica SIL" w:cs="Abyssinica SIL"/>
          <w:sz w:val="24"/>
          <w:szCs w:val="24"/>
        </w:rPr>
        <w:t>እ</w:t>
      </w:r>
      <w:r w:rsidR="00D21C08" w:rsidRPr="001E3A73">
        <w:rPr>
          <w:rFonts w:ascii="Abyssinica SIL" w:hAnsi="Abyssinica SIL" w:cs="Abyssinica SIL"/>
          <w:sz w:val="24"/>
          <w:szCs w:val="24"/>
        </w:rPr>
        <w:t>ብን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E3A73">
        <w:rPr>
          <w:rFonts w:ascii="Abyssinica SIL" w:hAnsi="Abyssinica SIL" w:cs="Abyssinica SIL"/>
          <w:sz w:val="24"/>
          <w:szCs w:val="24"/>
        </w:rPr>
        <w:t>ቅዱሳን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E3A73">
        <w:rPr>
          <w:rFonts w:ascii="Abyssinica SIL" w:hAnsi="Abyssinica SIL" w:cs="Abyssinica SIL"/>
          <w:sz w:val="24"/>
          <w:szCs w:val="24"/>
        </w:rPr>
        <w:t>ያንኰሩኵራ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E3A73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E3A73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E3A73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E3A73">
        <w:rPr>
          <w:rFonts w:ascii="Abyssinica SIL" w:hAnsi="Abyssinica SIL" w:cs="Abyssinica SIL"/>
          <w:sz w:val="24"/>
          <w:szCs w:val="24"/>
        </w:rPr>
        <w:t>ዘሠናይኒ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E3A73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E3A73">
        <w:rPr>
          <w:rFonts w:ascii="Abyssinica SIL" w:hAnsi="Abyssinica SIL" w:cs="Abyssinica SIL"/>
          <w:sz w:val="24"/>
          <w:szCs w:val="24"/>
        </w:rPr>
        <w:t>ወለበረከትኒ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E3A73">
        <w:rPr>
          <w:rFonts w:ascii="Abyssinica SIL" w:hAnsi="Abyssinica SIL" w:cs="Abyssinica SIL"/>
          <w:sz w:val="24"/>
          <w:szCs w:val="24"/>
        </w:rPr>
        <w:t>ኀቤሁ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65FAB" w:rsidRPr="001E3A73">
        <w:rPr>
          <w:rFonts w:ascii="Abyssinica SIL" w:hAnsi="Abyssinica SIL" w:cs="Abyssinica SIL"/>
          <w:sz w:val="24"/>
          <w:szCs w:val="24"/>
        </w:rPr>
        <w:t>እ</w:t>
      </w:r>
      <w:r w:rsidR="00D21C08" w:rsidRPr="001E3A73">
        <w:rPr>
          <w:rFonts w:ascii="Abyssinica SIL" w:hAnsi="Abyssinica SIL" w:cs="Abyssinica SIL"/>
          <w:sz w:val="24"/>
          <w:szCs w:val="24"/>
        </w:rPr>
        <w:t>ክለ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E3A73">
        <w:rPr>
          <w:rFonts w:ascii="Abyssinica SIL" w:hAnsi="Abyssinica SIL" w:cs="Abyssinica SIL"/>
          <w:sz w:val="24"/>
          <w:szCs w:val="24"/>
        </w:rPr>
        <w:t>ውርዙት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E3A73">
        <w:rPr>
          <w:rFonts w:ascii="Abyssinica SIL" w:hAnsi="Abyssinica SIL" w:cs="Abyssinica SIL"/>
          <w:sz w:val="24"/>
          <w:szCs w:val="24"/>
        </w:rPr>
        <w:t>ወይን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65FAB" w:rsidRPr="001E3A73">
        <w:rPr>
          <w:rFonts w:ascii="Abyssinica SIL" w:hAnsi="Abyssinica SIL" w:cs="Abyssinica SIL"/>
          <w:sz w:val="24"/>
          <w:szCs w:val="24"/>
        </w:rPr>
        <w:t>መዐዛ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65FAB" w:rsidRPr="001E3A73">
        <w:rPr>
          <w:rFonts w:ascii="Abyssinica SIL" w:hAnsi="Abyssinica SIL" w:cs="Abyssinica SIL"/>
          <w:sz w:val="24"/>
          <w:szCs w:val="24"/>
        </w:rPr>
        <w:t>ሰአ</w:t>
      </w:r>
      <w:r w:rsidR="00D21C08" w:rsidRPr="001E3A73">
        <w:rPr>
          <w:rFonts w:ascii="Abyssinica SIL" w:hAnsi="Abyssinica SIL" w:cs="Abyssinica SIL"/>
          <w:sz w:val="24"/>
          <w:szCs w:val="24"/>
        </w:rPr>
        <w:t>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E3A73">
        <w:rPr>
          <w:rFonts w:ascii="Abyssinica SIL" w:hAnsi="Abyssinica SIL" w:cs="Abyssinica SIL"/>
          <w:sz w:val="24"/>
          <w:szCs w:val="24"/>
        </w:rPr>
        <w:t>እምኀበ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65FAB" w:rsidRPr="001E3A73">
        <w:rPr>
          <w:rFonts w:ascii="Abyssinica SIL" w:hAnsi="Abyssinica SIL" w:cs="Abyssinica SIL"/>
          <w:sz w:val="24"/>
          <w:szCs w:val="24"/>
        </w:rPr>
        <w:t>እግዚኣ</w:t>
      </w:r>
      <w:r w:rsidR="00D21C08" w:rsidRPr="001E3A73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670A0" w:rsidRPr="001E3A73">
        <w:rPr>
          <w:rFonts w:ascii="Abyssinica SIL" w:hAnsi="Abyssinica SIL" w:cs="Abyssinica SIL"/>
          <w:sz w:val="24"/>
          <w:szCs w:val="24"/>
        </w:rPr>
        <w:t>ለደናግል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ዝናመ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ጸደይ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ወመጻው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670A0" w:rsidRPr="00635A99">
        <w:rPr>
          <w:rFonts w:ascii="Abyssinica SIL" w:hAnsi="Abyssinica SIL" w:cs="Abyssinica SIL"/>
          <w:sz w:val="24"/>
          <w:szCs w:val="24"/>
        </w:rPr>
        <w:t>እግዚኣ</w:t>
      </w:r>
      <w:r w:rsidR="00D21C08" w:rsidRPr="00635A99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ገብረ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ለምትሃተ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ዐይን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ወይሁቦሙ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ዝናመ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ተወነ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ወይበቍል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ሣዕረ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670A0" w:rsidRPr="00635A99">
        <w:rPr>
          <w:rFonts w:ascii="Abyssinica SIL" w:hAnsi="Abyssinica SIL" w:cs="Abyssinica SIL"/>
          <w:sz w:val="24"/>
          <w:szCs w:val="24"/>
        </w:rPr>
        <w:t>በገዳም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ይትዋሥኡ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ነበቡ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ጻማ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ወእለ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ያሰግሉ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ርእዩ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ሐሰተ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ወነገሩ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ሕልመ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አኃተ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F4F7C" w:rsidRPr="00635A99">
        <w:rPr>
          <w:rFonts w:ascii="Abyssinica SIL" w:hAnsi="Abyssinica SIL" w:cs="Abyssinica SIL"/>
          <w:sz w:val="24"/>
          <w:szCs w:val="24"/>
        </w:rPr>
        <w:t>ወከንቶ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ነገሩ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፨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ደወዩ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አባግዕ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ወየብሱ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አልቦሙ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ሣህለ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ኖሎት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ነደ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926BF" w:rsidRPr="00635A99">
        <w:rPr>
          <w:rFonts w:ascii="Abyssinica SIL" w:hAnsi="Abyssinica SIL" w:cs="Abyssinica SIL"/>
          <w:sz w:val="24"/>
          <w:szCs w:val="24"/>
        </w:rPr>
        <w:t>መዐ</w:t>
      </w:r>
      <w:r w:rsidR="00D21C08" w:rsidRPr="00635A99">
        <w:rPr>
          <w:rFonts w:ascii="Abyssinica SIL" w:hAnsi="Abyssinica SIL" w:cs="Abyssinica SIL"/>
          <w:sz w:val="24"/>
          <w:szCs w:val="24"/>
        </w:rPr>
        <w:t>ትየ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926BF" w:rsidRPr="00635A99">
        <w:rPr>
          <w:rFonts w:ascii="Abyssinica SIL" w:hAnsi="Abyssinica SIL" w:cs="Abyssinica SIL"/>
          <w:sz w:val="24"/>
          <w:szCs w:val="24"/>
        </w:rPr>
        <w:t>ወእዋኅ</w:t>
      </w:r>
      <w:r w:rsidR="00D21C08" w:rsidRPr="00635A99">
        <w:rPr>
          <w:rFonts w:ascii="Abyssinica SIL" w:hAnsi="Abyssinica SIL" w:cs="Abyssinica SIL"/>
          <w:sz w:val="24"/>
          <w:szCs w:val="24"/>
        </w:rPr>
        <w:t>ዮሙ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926BF" w:rsidRPr="00635A99">
        <w:rPr>
          <w:rFonts w:ascii="Abyssinica SIL" w:hAnsi="Abyssinica SIL" w:cs="Abyssinica SIL"/>
          <w:sz w:val="24"/>
          <w:szCs w:val="24"/>
        </w:rPr>
        <w:t>ለአባግዕየ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ወይሔውጾሙ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926BF" w:rsidRPr="00635A99">
        <w:rPr>
          <w:rFonts w:ascii="Abyssinica SIL" w:hAnsi="Abyssinica SIL" w:cs="Abyssinica SIL"/>
          <w:sz w:val="24"/>
          <w:szCs w:val="24"/>
        </w:rPr>
        <w:t>እግዚኣ</w:t>
      </w:r>
      <w:r w:rsidR="00D21C08" w:rsidRPr="00635A99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ለመርዔቱ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ለቤተ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35A99">
        <w:rPr>
          <w:rFonts w:ascii="Abyssinica SIL" w:hAnsi="Abyssinica SIL" w:cs="Abyssinica SIL"/>
          <w:sz w:val="24"/>
          <w:szCs w:val="24"/>
        </w:rPr>
        <w:t>ወእሬስ</w:t>
      </w:r>
      <w:r w:rsidR="00D21C08" w:rsidRPr="00216567">
        <w:rPr>
          <w:rFonts w:ascii="Abyssinica SIL" w:hAnsi="Abyssinica SIL" w:cs="Abyssinica SIL"/>
          <w:sz w:val="24"/>
          <w:szCs w:val="24"/>
        </w:rPr>
        <w:t>ዮሙ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ፈ</w:t>
      </w:r>
      <w:r w:rsidR="007926BF" w:rsidRPr="00216567">
        <w:rPr>
          <w:rFonts w:ascii="Abyssinica SIL" w:hAnsi="Abyssinica SIL" w:cs="Abyssinica SIL"/>
          <w:sz w:val="24"/>
          <w:szCs w:val="24"/>
        </w:rPr>
        <w:t>ረስ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ዘስ</w:t>
      </w:r>
      <w:r w:rsidR="00152F57" w:rsidRPr="00216567">
        <w:rPr>
          <w:rFonts w:ascii="Abyssinica SIL" w:hAnsi="Abyssinica SIL" w:cs="Abyssinica SIL"/>
          <w:sz w:val="24"/>
          <w:szCs w:val="24"/>
        </w:rPr>
        <w:t>ሙ</w:t>
      </w:r>
      <w:r w:rsidR="00D21C08" w:rsidRPr="00216567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ለፀብእ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ወእምኔሁ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ርእየ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ወእምኔሁ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ረሰየ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ቀስተ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52F57" w:rsidRPr="00216567">
        <w:rPr>
          <w:rFonts w:ascii="Abyssinica SIL" w:hAnsi="Abyssinica SIL" w:cs="Abyssinica SIL"/>
          <w:sz w:val="24"/>
          <w:szCs w:val="24"/>
        </w:rPr>
        <w:t>ለመዐቱ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ወእምኔሁ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52F57" w:rsidRPr="00216567">
        <w:rPr>
          <w:rFonts w:ascii="Abyssinica SIL" w:hAnsi="Abyssinica SIL" w:cs="Abyssinica SIL"/>
          <w:sz w:val="24"/>
          <w:szCs w:val="24"/>
        </w:rPr>
        <w:t>ይወፅእ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ዘ</w:t>
      </w:r>
      <w:r w:rsidR="000A0900" w:rsidRPr="00216567">
        <w:rPr>
          <w:rFonts w:ascii="Abyssinica SIL" w:hAnsi="Abyssinica SIL" w:cs="Abyssinica SIL"/>
          <w:sz w:val="24"/>
          <w:szCs w:val="24"/>
        </w:rPr>
        <w:t>ይነድ</w:t>
      </w:r>
      <w:r w:rsidR="00D21C08" w:rsidRPr="00216567">
        <w:rPr>
          <w:rFonts w:ascii="Abyssinica SIL" w:hAnsi="Abyssinica SIL" w:cs="Abyssinica SIL"/>
          <w:sz w:val="24"/>
          <w:szCs w:val="24"/>
        </w:rPr>
        <w:t>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ቦቱ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ወይከውኑ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ዘይከይድ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A0900" w:rsidRPr="00216567">
        <w:rPr>
          <w:rFonts w:ascii="Abyssinica SIL" w:hAnsi="Abyssinica SIL" w:cs="Abyssinica SIL"/>
          <w:sz w:val="24"/>
          <w:szCs w:val="24"/>
        </w:rPr>
        <w:t>ጽ</w:t>
      </w:r>
      <w:r w:rsidR="00D21C08" w:rsidRPr="00216567">
        <w:rPr>
          <w:rFonts w:ascii="Abyssinica SIL" w:hAnsi="Abyssinica SIL" w:cs="Abyssinica SIL"/>
          <w:sz w:val="24"/>
          <w:szCs w:val="24"/>
        </w:rPr>
        <w:t>ንጕነ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ይትባአስ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ቀትል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በፍኖት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ወይወርዱ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ወኢይከልኦ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92672" w:rsidRPr="00216567">
        <w:rPr>
          <w:rFonts w:ascii="Abyssinica SIL" w:hAnsi="Abyssinica SIL" w:cs="Abyssinica SIL"/>
          <w:sz w:val="24"/>
          <w:szCs w:val="24"/>
        </w:rPr>
        <w:t>እግዚኣ</w:t>
      </w:r>
      <w:r w:rsidR="00D21C08" w:rsidRPr="00216567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ምስሌሁ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ወይትኃፈ</w:t>
      </w:r>
      <w:r w:rsidR="00892672" w:rsidRPr="00216567">
        <w:rPr>
          <w:rFonts w:ascii="Abyssinica SIL" w:hAnsi="Abyssinica SIL" w:cs="Abyssinica SIL"/>
          <w:sz w:val="24"/>
          <w:szCs w:val="24"/>
        </w:rPr>
        <w:t>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መስተጽዕናነ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አፍራሰ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ወአጸንዖ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ለቤተ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ወአድኅኖ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94477" w:rsidRPr="00216567">
        <w:rPr>
          <w:rFonts w:ascii="Abyssinica SIL" w:hAnsi="Abyssinica SIL" w:cs="Abyssinica SIL"/>
          <w:sz w:val="24"/>
          <w:szCs w:val="24"/>
        </w:rPr>
        <w:t>ለቤተ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216567">
        <w:rPr>
          <w:rFonts w:ascii="Abyssinica SIL" w:hAnsi="Abyssinica SIL" w:cs="Abyssinica SIL"/>
          <w:sz w:val="24"/>
          <w:szCs w:val="24"/>
        </w:rPr>
        <w:t>ዮ</w:t>
      </w:r>
      <w:r w:rsidR="00994477" w:rsidRPr="00D4075B">
        <w:rPr>
          <w:rFonts w:ascii="Abyssinica SIL" w:hAnsi="Abyssinica SIL" w:cs="Abyssinica SIL"/>
          <w:sz w:val="24"/>
          <w:szCs w:val="24"/>
        </w:rPr>
        <w:t>ሴ</w:t>
      </w:r>
      <w:r w:rsidR="00D21C08" w:rsidRPr="00D4075B">
        <w:rPr>
          <w:rFonts w:ascii="Abyssinica SIL" w:hAnsi="Abyssinica SIL" w:cs="Abyssinica SIL"/>
          <w:sz w:val="24"/>
          <w:szCs w:val="24"/>
        </w:rPr>
        <w:t>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06DFC" w:rsidRPr="00D4075B">
        <w:rPr>
          <w:rFonts w:ascii="Abyssinica SIL" w:hAnsi="Abyssinica SIL" w:cs="Abyssinica SIL"/>
          <w:sz w:val="24"/>
          <w:szCs w:val="24"/>
        </w:rPr>
        <w:t>ወአነግፎ</w:t>
      </w:r>
      <w:r w:rsidR="00D21C08" w:rsidRPr="00D4075B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አፍቀርክዎሙ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ወይከውኑ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06DFC" w:rsidRPr="00D4075B">
        <w:rPr>
          <w:rFonts w:ascii="Abyssinica SIL" w:hAnsi="Abyssinica SIL" w:cs="Abyssinica SIL"/>
          <w:sz w:val="24"/>
          <w:szCs w:val="24"/>
        </w:rPr>
        <w:t>ከ</w:t>
      </w:r>
      <w:r w:rsidR="00D21C08" w:rsidRPr="00D4075B">
        <w:rPr>
          <w:rFonts w:ascii="Abyssinica SIL" w:hAnsi="Abyssinica SIL" w:cs="Abyssinica SIL"/>
          <w:sz w:val="24"/>
          <w:szCs w:val="24"/>
        </w:rPr>
        <w:t>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ኢሜጥክዎሙ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06DFC" w:rsidRPr="00D4075B">
        <w:rPr>
          <w:rFonts w:ascii="Abyssinica SIL" w:hAnsi="Abyssinica SIL" w:cs="Abyssinica SIL"/>
          <w:sz w:val="24"/>
          <w:szCs w:val="24"/>
        </w:rPr>
        <w:t>እግዚኣ</w:t>
      </w:r>
      <w:r w:rsidR="00D21C08" w:rsidRPr="00D4075B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አምላኮሙ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እሰጠዎሙ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55A9F" w:rsidRPr="00D4075B">
        <w:rPr>
          <w:rFonts w:ascii="Abyssinica SIL" w:hAnsi="Abyssinica SIL" w:cs="Abyssinica SIL"/>
          <w:sz w:val="24"/>
          <w:szCs w:val="24"/>
        </w:rPr>
        <w:t>ወይከውኑ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መስታትለነ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ወይትፌሥሑሙ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ልቦሙ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55A9F" w:rsidRPr="00D4075B">
        <w:rPr>
          <w:rFonts w:ascii="Abyssinica SIL" w:hAnsi="Abyssinica SIL" w:cs="Abyssinica SIL"/>
          <w:sz w:val="24"/>
          <w:szCs w:val="24"/>
        </w:rPr>
        <w:t>ዘበወ</w:t>
      </w:r>
      <w:r w:rsidR="00D21C08" w:rsidRPr="00D4075B">
        <w:rPr>
          <w:rFonts w:ascii="Abyssinica SIL" w:hAnsi="Abyssinica SIL" w:cs="Abyssinica SIL"/>
          <w:sz w:val="24"/>
          <w:szCs w:val="24"/>
        </w:rPr>
        <w:t>ይን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ወይሬእዩ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ውሉዶሙ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ወይትኀሰዩ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ወይትፌሣሕ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ልቦሙ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በእግዚ</w:t>
      </w:r>
      <w:r w:rsidR="00261BE8" w:rsidRPr="00D4075B">
        <w:rPr>
          <w:rFonts w:ascii="Abyssinica SIL" w:hAnsi="Abyssinica SIL" w:cs="Abyssinica SIL"/>
          <w:sz w:val="24"/>
          <w:szCs w:val="24"/>
        </w:rPr>
        <w:t>ኣ</w:t>
      </w:r>
      <w:r w:rsidR="00D21C08" w:rsidRPr="00D4075B">
        <w:rPr>
          <w:rFonts w:ascii="Abyssinica SIL" w:hAnsi="Abyssinica SIL" w:cs="Abyssinica SIL"/>
          <w:sz w:val="24"/>
          <w:szCs w:val="24"/>
        </w:rPr>
        <w:t>ብሔ</w:t>
      </w:r>
      <w:r w:rsidR="00261BE8" w:rsidRPr="00D4075B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61BE8" w:rsidRPr="00D4075B">
        <w:rPr>
          <w:rFonts w:ascii="Abyssinica SIL" w:hAnsi="Abyssinica SIL" w:cs="Abyssinica SIL"/>
          <w:sz w:val="24"/>
          <w:szCs w:val="24"/>
        </w:rPr>
        <w:t>እት</w:t>
      </w:r>
      <w:r w:rsidR="00D21C08" w:rsidRPr="00D4075B">
        <w:rPr>
          <w:rFonts w:ascii="Abyssinica SIL" w:hAnsi="Abyssinica SIL" w:cs="Abyssinica SIL"/>
          <w:sz w:val="24"/>
          <w:szCs w:val="24"/>
        </w:rPr>
        <w:t>ኤ</w:t>
      </w:r>
      <w:r w:rsidR="00261BE8" w:rsidRPr="00D4075B">
        <w:rPr>
          <w:rFonts w:ascii="Abyssinica SIL" w:hAnsi="Abyssinica SIL" w:cs="Abyssinica SIL"/>
          <w:sz w:val="24"/>
          <w:szCs w:val="24"/>
        </w:rPr>
        <w:t>መ</w:t>
      </w:r>
      <w:r w:rsidR="00D21C08" w:rsidRPr="00D4075B">
        <w:rPr>
          <w:rFonts w:ascii="Abyssinica SIL" w:hAnsi="Abyssinica SIL" w:cs="Abyssinica SIL"/>
          <w:sz w:val="24"/>
          <w:szCs w:val="24"/>
        </w:rPr>
        <w:t>ሮሙ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ወእትወከፎሙ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እቤሎሙ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ብዝኆሙ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እዘርዎሙ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119FF" w:rsidRPr="00D4075B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ወእለሂ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ርሑቃን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ይዜከሩኒ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ወየኀጽኑ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075B">
        <w:rPr>
          <w:rFonts w:ascii="Abyssinica SIL" w:hAnsi="Abyssinica SIL" w:cs="Abyssinica SIL"/>
          <w:sz w:val="24"/>
          <w:szCs w:val="24"/>
        </w:rPr>
        <w:t>ወሉዶሙ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D21C08" w:rsidRPr="00D4075B">
        <w:rPr>
          <w:rFonts w:ascii="Abyssinica SIL" w:hAnsi="Abyssinica SIL" w:cs="Abyssinica SIL"/>
          <w:sz w:val="24"/>
          <w:szCs w:val="24"/>
        </w:rPr>
        <w:t>ወ</w:t>
      </w:r>
    </w:p>
    <w:p w14:paraId="14851507" w14:textId="57724984" w:rsidR="002F5100" w:rsidRPr="009D49C5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(col. 2)</w:t>
      </w:r>
      <w:r w:rsidR="002F5100" w:rsidRPr="009D49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1E6EF5" w14:textId="0CE0ABE1" w:rsidR="003337EF" w:rsidRPr="00B10D84" w:rsidRDefault="005119FF" w:rsidP="002B5596">
      <w:pPr>
        <w:spacing w:after="0" w:line="240" w:lineRule="auto"/>
        <w:jc w:val="both"/>
        <w:rPr>
          <w:rFonts w:ascii="Abyssinica SIL" w:hAnsi="Abyssinica SIL" w:cs="Abyssinica SIL"/>
          <w:sz w:val="24"/>
          <w:szCs w:val="24"/>
          <w:highlight w:val="lightGray"/>
        </w:rPr>
      </w:pPr>
      <w:proofErr w:type="spellStart"/>
      <w:r w:rsidRPr="009D49C5">
        <w:rPr>
          <w:rFonts w:ascii="Abyssinica SIL" w:hAnsi="Abyssinica SIL" w:cs="Abyssinica SIL"/>
          <w:sz w:val="24"/>
          <w:szCs w:val="24"/>
        </w:rPr>
        <w:t>ይትመ</w:t>
      </w:r>
      <w:r w:rsidR="00267CB5" w:rsidRPr="009D49C5">
        <w:rPr>
          <w:rFonts w:ascii="Abyssinica SIL" w:hAnsi="Abyssinica SIL" w:cs="Abyssinica SIL"/>
          <w:sz w:val="24"/>
          <w:szCs w:val="24"/>
        </w:rPr>
        <w:t>የጡ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9D49C5">
        <w:rPr>
          <w:rFonts w:ascii="Abyssinica SIL" w:hAnsi="Abyssinica SIL" w:cs="Abyssinica SIL"/>
          <w:sz w:val="24"/>
          <w:szCs w:val="24"/>
        </w:rPr>
        <w:t>ወእመይጦሙ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9D49C5">
        <w:rPr>
          <w:rFonts w:ascii="Abyssinica SIL" w:hAnsi="Abyssinica SIL" w:cs="Abyssinica SIL"/>
          <w:sz w:val="24"/>
          <w:szCs w:val="24"/>
        </w:rPr>
        <w:t>እምድረ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9D49C5">
        <w:rPr>
          <w:rFonts w:ascii="Abyssinica SIL" w:hAnsi="Abyssinica SIL" w:cs="Abyssinica SIL"/>
          <w:sz w:val="24"/>
          <w:szCs w:val="24"/>
        </w:rPr>
        <w:t>ግብጽ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67CB5" w:rsidRPr="009D49C5">
        <w:rPr>
          <w:rFonts w:ascii="Abyssinica SIL" w:hAnsi="Abyssinica SIL" w:cs="Abyssinica SIL"/>
          <w:sz w:val="24"/>
          <w:szCs w:val="24"/>
        </w:rPr>
        <w:t>ወእትሜ</w:t>
      </w:r>
      <w:r w:rsidR="00D21C08" w:rsidRPr="009D49C5">
        <w:rPr>
          <w:rFonts w:ascii="Abyssinica SIL" w:hAnsi="Abyssinica SIL" w:cs="Abyssinica SIL"/>
          <w:sz w:val="24"/>
          <w:szCs w:val="24"/>
        </w:rPr>
        <w:t>ጠዎሙ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9D49C5">
        <w:rPr>
          <w:rFonts w:ascii="Abyssinica SIL" w:hAnsi="Abyssinica SIL" w:cs="Abyssinica SIL"/>
          <w:sz w:val="24"/>
          <w:szCs w:val="24"/>
        </w:rPr>
        <w:t>እምፋርስ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67CB5" w:rsidRPr="009D49C5">
        <w:rPr>
          <w:rFonts w:ascii="Abyssinica SIL" w:hAnsi="Abyssinica SIL" w:cs="Abyssinica SIL"/>
          <w:sz w:val="24"/>
          <w:szCs w:val="24"/>
        </w:rPr>
        <w:t>ወእወ</w:t>
      </w:r>
      <w:r w:rsidR="00D21C08" w:rsidRPr="009D49C5">
        <w:rPr>
          <w:rFonts w:ascii="Abyssinica SIL" w:hAnsi="Abyssinica SIL" w:cs="Abyssinica SIL"/>
          <w:sz w:val="24"/>
          <w:szCs w:val="24"/>
        </w:rPr>
        <w:t>ስዶሙ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9D49C5">
        <w:rPr>
          <w:rFonts w:ascii="Abyssinica SIL" w:hAnsi="Abyssinica SIL" w:cs="Abyssinica SIL"/>
          <w:sz w:val="24"/>
          <w:szCs w:val="24"/>
        </w:rPr>
        <w:t>ገለአድ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9D49C5">
        <w:rPr>
          <w:rFonts w:ascii="Abyssinica SIL" w:hAnsi="Abyssinica SIL" w:cs="Abyssinica SIL"/>
          <w:sz w:val="24"/>
          <w:szCs w:val="24"/>
        </w:rPr>
        <w:t>ወውስተ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67CB5" w:rsidRPr="009D49C5">
        <w:rPr>
          <w:rFonts w:ascii="Abyssinica SIL" w:hAnsi="Abyssinica SIL" w:cs="Abyssinica SIL"/>
          <w:sz w:val="24"/>
          <w:szCs w:val="24"/>
        </w:rPr>
        <w:t>ሊባ</w:t>
      </w:r>
      <w:r w:rsidR="00D21C08" w:rsidRPr="009D49C5">
        <w:rPr>
          <w:rFonts w:ascii="Abyssinica SIL" w:hAnsi="Abyssinica SIL" w:cs="Abyssinica SIL"/>
          <w:sz w:val="24"/>
          <w:szCs w:val="24"/>
        </w:rPr>
        <w:t>ኖስ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9D49C5">
        <w:rPr>
          <w:rFonts w:ascii="Abyssinica SIL" w:hAnsi="Abyssinica SIL" w:cs="Abyssinica SIL"/>
          <w:sz w:val="24"/>
          <w:szCs w:val="24"/>
        </w:rPr>
        <w:t>ወኢይተርፍ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267CB5" w:rsidRPr="009D49C5">
        <w:rPr>
          <w:rFonts w:ascii="Abyssinica SIL" w:hAnsi="Abyssinica SIL" w:cs="Abyssinica SIL"/>
          <w:sz w:val="24"/>
          <w:szCs w:val="24"/>
        </w:rPr>
        <w:t>፬</w:t>
      </w:r>
      <w:r w:rsidR="00D21C08" w:rsidRPr="009D49C5">
        <w:rPr>
          <w:rFonts w:ascii="Abyssinica SIL" w:hAnsi="Abyssinica SIL" w:cs="Abyssinica SIL"/>
          <w:sz w:val="24"/>
          <w:szCs w:val="24"/>
        </w:rPr>
        <w:t>እምኔሆሙ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9D49C5">
        <w:rPr>
          <w:rFonts w:ascii="Abyssinica SIL" w:hAnsi="Abyssinica SIL" w:cs="Abyssinica SIL"/>
          <w:sz w:val="24"/>
          <w:szCs w:val="24"/>
        </w:rPr>
        <w:t>ወየኀልፍ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9D49C5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9D49C5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9D49C5">
        <w:rPr>
          <w:rFonts w:ascii="Abyssinica SIL" w:hAnsi="Abyssinica SIL" w:cs="Abyssinica SIL"/>
          <w:sz w:val="24"/>
          <w:szCs w:val="24"/>
        </w:rPr>
        <w:t>ጸባብ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9D49C5">
        <w:rPr>
          <w:rFonts w:ascii="Abyssinica SIL" w:hAnsi="Abyssinica SIL" w:cs="Abyssinica SIL"/>
          <w:sz w:val="24"/>
          <w:szCs w:val="24"/>
        </w:rPr>
        <w:t>ወ</w:t>
      </w:r>
      <w:r w:rsidR="00D21C08" w:rsidRPr="00A27F4F">
        <w:rPr>
          <w:rFonts w:ascii="Abyssinica SIL" w:hAnsi="Abyssinica SIL" w:cs="Abyssinica SIL"/>
          <w:sz w:val="24"/>
          <w:szCs w:val="24"/>
        </w:rPr>
        <w:t>ይከይዱ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96164" w:rsidRPr="00A27F4F">
        <w:rPr>
          <w:rFonts w:ascii="Abyssinica SIL" w:hAnsi="Abyssinica SIL" w:cs="Abyssinica SIL"/>
          <w:sz w:val="24"/>
          <w:szCs w:val="24"/>
        </w:rPr>
        <w:t>ማ</w:t>
      </w:r>
      <w:r w:rsidR="00D21C08" w:rsidRPr="00A27F4F">
        <w:rPr>
          <w:rFonts w:ascii="Abyssinica SIL" w:hAnsi="Abyssinica SIL" w:cs="Abyssinica SIL"/>
          <w:sz w:val="24"/>
          <w:szCs w:val="24"/>
        </w:rPr>
        <w:t>ዕበለ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ወይየብስ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96164" w:rsidRPr="00A27F4F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ቀለያተ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አፍላግ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ወይሰዐር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ጽእለተ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ፋርስ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ወተአትት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በትረ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ግብጽ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ወአጽንዖሙ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በ</w:t>
      </w:r>
      <w:r w:rsidR="008122E8" w:rsidRPr="00A27F4F">
        <w:rPr>
          <w:rFonts w:ascii="Abyssinica SIL" w:hAnsi="Abyssinica SIL" w:cs="Abyssinica SIL"/>
          <w:sz w:val="24"/>
          <w:szCs w:val="24"/>
        </w:rPr>
        <w:t>እግዚኣ</w:t>
      </w:r>
      <w:r w:rsidR="00D21C08" w:rsidRPr="00A27F4F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አምላኮሙ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ወይትሜክሑ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በስሙ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A149D" w:rsidRPr="00A27F4F">
        <w:rPr>
          <w:rFonts w:ascii="Abyssinica SIL" w:hAnsi="Abyssinica SIL" w:cs="Abyssinica SIL"/>
          <w:sz w:val="24"/>
          <w:szCs w:val="24"/>
        </w:rPr>
        <w:t>እግዚአ</w:t>
      </w:r>
      <w:r w:rsidR="008122E8" w:rsidRPr="00A27F4F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አርኁ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አናቅጺከ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ሊባኖስ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ወትብላዕ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እሳት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C3BDE" w:rsidRPr="00A27F4F">
        <w:rPr>
          <w:rFonts w:ascii="Abyssinica SIL" w:hAnsi="Abyssinica SIL" w:cs="Abyssinica SIL"/>
          <w:sz w:val="24"/>
          <w:szCs w:val="24"/>
        </w:rPr>
        <w:t>አርዘ</w:t>
      </w:r>
      <w:r w:rsidR="00D21C08" w:rsidRPr="00A27F4F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ለየዐይ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በህሩስ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ወድቀ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27F4F">
        <w:rPr>
          <w:rFonts w:ascii="Abyssinica SIL" w:hAnsi="Abyssinica SIL" w:cs="Abyssinica SIL"/>
          <w:sz w:val="24"/>
          <w:szCs w:val="24"/>
        </w:rPr>
        <w:t>ዘግበ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2419A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2419A">
        <w:rPr>
          <w:rFonts w:ascii="Abyssinica SIL" w:hAnsi="Abyssinica SIL" w:cs="Abyssinica SIL"/>
          <w:sz w:val="24"/>
          <w:szCs w:val="24"/>
        </w:rPr>
        <w:t>ፈድፋደ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2419A">
        <w:rPr>
          <w:rFonts w:ascii="Abyssinica SIL" w:hAnsi="Abyssinica SIL" w:cs="Abyssinica SIL"/>
          <w:sz w:val="24"/>
          <w:szCs w:val="24"/>
        </w:rPr>
        <w:t>ኀስሩ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2419A">
        <w:rPr>
          <w:rFonts w:ascii="Abyssinica SIL" w:hAnsi="Abyssinica SIL" w:cs="Abyssinica SIL"/>
          <w:sz w:val="24"/>
          <w:szCs w:val="24"/>
        </w:rPr>
        <w:t>መኳንንት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፨ </w:t>
      </w:r>
      <w:proofErr w:type="spellStart"/>
      <w:r w:rsidR="001C3BDE" w:rsidRPr="0062419A">
        <w:rPr>
          <w:rFonts w:ascii="Abyssinica SIL" w:hAnsi="Abyssinica SIL" w:cs="Abyssinica SIL"/>
          <w:sz w:val="24"/>
          <w:szCs w:val="24"/>
        </w:rPr>
        <w:t>ለይወ</w:t>
      </w:r>
      <w:r w:rsidR="00D21C08" w:rsidRPr="0062419A">
        <w:rPr>
          <w:rFonts w:ascii="Abyssinica SIL" w:hAnsi="Abyssinica SIL" w:cs="Abyssinica SIL"/>
          <w:sz w:val="24"/>
          <w:szCs w:val="24"/>
        </w:rPr>
        <w:t>ውዕ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9695D" w:rsidRPr="0062419A">
        <w:rPr>
          <w:rFonts w:ascii="Abyssinica SIL" w:hAnsi="Abyssinica SIL" w:cs="Abyssinica SIL"/>
          <w:sz w:val="24"/>
          <w:szCs w:val="24"/>
        </w:rPr>
        <w:t>ኦ</w:t>
      </w:r>
      <w:r w:rsidR="00D21C08" w:rsidRPr="0062419A">
        <w:rPr>
          <w:rFonts w:ascii="Abyssinica SIL" w:hAnsi="Abyssinica SIL" w:cs="Abyssinica SIL"/>
          <w:sz w:val="24"/>
          <w:szCs w:val="24"/>
        </w:rPr>
        <w:t>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2419A">
        <w:rPr>
          <w:rFonts w:ascii="Abyssinica SIL" w:hAnsi="Abyssinica SIL" w:cs="Abyssinica SIL"/>
          <w:sz w:val="24"/>
          <w:szCs w:val="24"/>
        </w:rPr>
        <w:t>በሳን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2419A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27F4F" w:rsidRPr="0062419A">
        <w:rPr>
          <w:rFonts w:ascii="Abyssinica SIL" w:hAnsi="Abyssinica SIL" w:cs="Abyssinica SIL"/>
          <w:sz w:val="24"/>
          <w:szCs w:val="24"/>
        </w:rPr>
        <w:t>ተገዝ</w:t>
      </w:r>
      <w:r w:rsidR="00D21C08" w:rsidRPr="0062419A">
        <w:rPr>
          <w:rFonts w:ascii="Abyssinica SIL" w:hAnsi="Abyssinica SIL" w:cs="Abyssinica SIL"/>
          <w:sz w:val="24"/>
          <w:szCs w:val="24"/>
        </w:rPr>
        <w:t>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2419A">
        <w:rPr>
          <w:rFonts w:ascii="Abyssinica SIL" w:hAnsi="Abyssinica SIL" w:cs="Abyssinica SIL"/>
          <w:sz w:val="24"/>
          <w:szCs w:val="24"/>
        </w:rPr>
        <w:t>ኦም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2419A">
        <w:rPr>
          <w:rFonts w:ascii="Abyssinica SIL" w:hAnsi="Abyssinica SIL" w:cs="Abyssinica SIL"/>
          <w:sz w:val="24"/>
          <w:szCs w:val="24"/>
        </w:rPr>
        <w:t>ኀዲስ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9695D" w:rsidRPr="0062419A">
        <w:rPr>
          <w:rFonts w:ascii="Abyssinica SIL" w:hAnsi="Abyssinica SIL" w:cs="Abyssinica SIL"/>
          <w:sz w:val="24"/>
          <w:szCs w:val="24"/>
        </w:rPr>
        <w:t>ተክል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62419A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2419A">
        <w:rPr>
          <w:rFonts w:ascii="Abyssinica SIL" w:hAnsi="Abyssinica SIL" w:cs="Abyssinica SIL"/>
          <w:sz w:val="24"/>
          <w:szCs w:val="24"/>
        </w:rPr>
        <w:t>ኖሎት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2419A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9695D" w:rsidRPr="0062419A">
        <w:rPr>
          <w:rFonts w:ascii="Abyssinica SIL" w:hAnsi="Abyssinica SIL" w:cs="Abyssinica SIL"/>
          <w:sz w:val="24"/>
          <w:szCs w:val="24"/>
        </w:rPr>
        <w:t>ያስቆቅ</w:t>
      </w:r>
      <w:r w:rsidR="00D21C08" w:rsidRPr="0062419A">
        <w:rPr>
          <w:rFonts w:ascii="Abyssinica SIL" w:hAnsi="Abyssinica SIL" w:cs="Abyssinica SIL"/>
          <w:sz w:val="24"/>
          <w:szCs w:val="24"/>
        </w:rPr>
        <w:t>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2419A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9695D" w:rsidRPr="0062419A">
        <w:rPr>
          <w:rFonts w:ascii="Abyssinica SIL" w:hAnsi="Abyssinica SIL" w:cs="Abyssinica SIL"/>
          <w:sz w:val="24"/>
          <w:szCs w:val="24"/>
        </w:rPr>
        <w:t>ኀስ</w:t>
      </w:r>
      <w:r w:rsidR="00D21C08" w:rsidRPr="0062419A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2419A">
        <w:rPr>
          <w:rFonts w:ascii="Abyssinica SIL" w:hAnsi="Abyssinica SIL" w:cs="Abyssinica SIL"/>
          <w:sz w:val="24"/>
          <w:szCs w:val="24"/>
        </w:rPr>
        <w:t>ዕበዮሙ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2419A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43337" w:rsidRPr="0062419A">
        <w:rPr>
          <w:rFonts w:ascii="Abyssinica SIL" w:hAnsi="Abyssinica SIL" w:cs="Abyssinica SIL"/>
          <w:sz w:val="24"/>
          <w:szCs w:val="24"/>
        </w:rPr>
        <w:t>አናብስት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2419A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2419A">
        <w:rPr>
          <w:rFonts w:ascii="Abyssinica SIL" w:hAnsi="Abyssinica SIL" w:cs="Abyssinica SIL"/>
          <w:sz w:val="24"/>
          <w:szCs w:val="24"/>
        </w:rPr>
        <w:t>ይጥኅሩ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2419A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43337" w:rsidRPr="0062419A">
        <w:rPr>
          <w:rFonts w:ascii="Abyssinica SIL" w:hAnsi="Abyssinica SIL" w:cs="Abyssinica SIL"/>
          <w:sz w:val="24"/>
          <w:szCs w:val="24"/>
        </w:rPr>
        <w:t>ኀስረ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62419A">
        <w:rPr>
          <w:rFonts w:ascii="Abyssinica SIL" w:hAnsi="Abyssinica SIL" w:cs="Abyssinica SIL"/>
          <w:sz w:val="24"/>
          <w:szCs w:val="24"/>
        </w:rPr>
        <w:t>አድያመ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B5BAA" w:rsidRPr="0062419A">
        <w:rPr>
          <w:rFonts w:ascii="Abyssinica SIL" w:hAnsi="Abyssinica SIL" w:cs="Abyssinica SIL"/>
          <w:sz w:val="24"/>
          <w:szCs w:val="24"/>
        </w:rPr>
        <w:t>ዮርዳኖስ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62419A">
        <w:rPr>
          <w:rFonts w:ascii="Abyssinica SIL" w:hAnsi="Abyssinica SIL" w:cs="Abyssinica SIL"/>
          <w:sz w:val="24"/>
          <w:szCs w:val="24"/>
        </w:rPr>
        <w:t>ከ</w:t>
      </w:r>
      <w:r w:rsidR="00D21C08" w:rsidRPr="00D45724">
        <w:rPr>
          <w:rFonts w:ascii="Abyssinica SIL" w:hAnsi="Abyssinica SIL" w:cs="Abyssinica SIL"/>
          <w:sz w:val="24"/>
          <w:szCs w:val="24"/>
        </w:rPr>
        <w:t>መዝ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5724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2419A" w:rsidRPr="00D45724">
        <w:rPr>
          <w:rFonts w:ascii="Abyssinica SIL" w:hAnsi="Abyssinica SIL" w:cs="Abyssinica SIL"/>
          <w:sz w:val="24"/>
          <w:szCs w:val="24"/>
        </w:rPr>
        <w:t>እግዚአ</w:t>
      </w:r>
      <w:r w:rsidR="00D21C08" w:rsidRPr="00D45724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5724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B5BAA" w:rsidRPr="00D45724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፨ </w:t>
      </w:r>
      <w:proofErr w:type="spellStart"/>
      <w:r w:rsidR="00D21C08" w:rsidRPr="00D45724">
        <w:rPr>
          <w:rFonts w:ascii="Abyssinica SIL" w:hAnsi="Abyssinica SIL" w:cs="Abyssinica SIL"/>
          <w:sz w:val="24"/>
          <w:szCs w:val="24"/>
        </w:rPr>
        <w:t>ረዐይዎን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5724">
        <w:rPr>
          <w:rFonts w:ascii="Abyssinica SIL" w:hAnsi="Abyssinica SIL" w:cs="Abyssinica SIL"/>
          <w:sz w:val="24"/>
          <w:szCs w:val="24"/>
        </w:rPr>
        <w:t>ለአባግዕ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5724">
        <w:rPr>
          <w:rFonts w:ascii="Abyssinica SIL" w:hAnsi="Abyssinica SIL" w:cs="Abyssinica SIL"/>
          <w:sz w:val="24"/>
          <w:szCs w:val="24"/>
        </w:rPr>
        <w:t>ቀትል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5724">
        <w:rPr>
          <w:rFonts w:ascii="Abyssinica SIL" w:hAnsi="Abyssinica SIL" w:cs="Abyssinica SIL"/>
          <w:sz w:val="24"/>
          <w:szCs w:val="24"/>
        </w:rPr>
        <w:t>ወእለሂ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5724">
        <w:rPr>
          <w:rFonts w:ascii="Abyssinica SIL" w:hAnsi="Abyssinica SIL" w:cs="Abyssinica SIL"/>
          <w:sz w:val="24"/>
          <w:szCs w:val="24"/>
        </w:rPr>
        <w:t>አድምዑ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B5BAA" w:rsidRPr="00D45724">
        <w:rPr>
          <w:rFonts w:ascii="Abyssinica SIL" w:hAnsi="Abyssinica SIL" w:cs="Abyssinica SIL"/>
          <w:sz w:val="24"/>
          <w:szCs w:val="24"/>
        </w:rPr>
        <w:t>ረገዙ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D45724">
        <w:rPr>
          <w:rFonts w:ascii="Abyssinica SIL" w:hAnsi="Abyssinica SIL" w:cs="Abyssinica SIL"/>
          <w:sz w:val="24"/>
          <w:szCs w:val="24"/>
        </w:rPr>
        <w:t>ወኢነስሑ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B5BAA" w:rsidRPr="00D45724">
        <w:rPr>
          <w:rFonts w:ascii="Abyssinica SIL" w:hAnsi="Abyssinica SIL" w:cs="Abyssinica SIL"/>
          <w:sz w:val="24"/>
          <w:szCs w:val="24"/>
        </w:rPr>
        <w:t>ወእ</w:t>
      </w:r>
      <w:r w:rsidR="00D21C08" w:rsidRPr="00D45724">
        <w:rPr>
          <w:rFonts w:ascii="Abyssinica SIL" w:hAnsi="Abyssinica SIL" w:cs="Abyssinica SIL"/>
          <w:sz w:val="24"/>
          <w:szCs w:val="24"/>
        </w:rPr>
        <w:t>ለሂ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D3FB0" w:rsidRPr="00D45724">
        <w:rPr>
          <w:rFonts w:ascii="Abyssinica SIL" w:hAnsi="Abyssinica SIL" w:cs="Abyssinica SIL"/>
          <w:sz w:val="24"/>
          <w:szCs w:val="24"/>
        </w:rPr>
        <w:t>ይሰይጥዎ</w:t>
      </w:r>
      <w:r w:rsidR="00D21C08" w:rsidRPr="00D45724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5724">
        <w:rPr>
          <w:rFonts w:ascii="Abyssinica SIL" w:hAnsi="Abyssinica SIL" w:cs="Abyssinica SIL"/>
          <w:sz w:val="24"/>
          <w:szCs w:val="24"/>
        </w:rPr>
        <w:t>ይብሉ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5724">
        <w:rPr>
          <w:rFonts w:ascii="Abyssinica SIL" w:hAnsi="Abyssinica SIL" w:cs="Abyssinica SIL"/>
          <w:sz w:val="24"/>
          <w:szCs w:val="24"/>
        </w:rPr>
        <w:t>ይትባረክ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5724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5724">
        <w:rPr>
          <w:rFonts w:ascii="Abyssinica SIL" w:hAnsi="Abyssinica SIL" w:cs="Abyssinica SIL"/>
          <w:sz w:val="24"/>
          <w:szCs w:val="24"/>
        </w:rPr>
        <w:t>ወብዕልነ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5724">
        <w:rPr>
          <w:rFonts w:ascii="Abyssinica SIL" w:hAnsi="Abyssinica SIL" w:cs="Abyssinica SIL"/>
          <w:sz w:val="24"/>
          <w:szCs w:val="24"/>
        </w:rPr>
        <w:t>ወእለሂ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5724">
        <w:rPr>
          <w:rFonts w:ascii="Abyssinica SIL" w:hAnsi="Abyssinica SIL" w:cs="Abyssinica SIL"/>
          <w:sz w:val="24"/>
          <w:szCs w:val="24"/>
        </w:rPr>
        <w:t>ይርዕይዋን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D3FB0" w:rsidRPr="00D45724">
        <w:rPr>
          <w:rFonts w:ascii="Abyssinica SIL" w:hAnsi="Abyssinica SIL" w:cs="Abyssinica SIL"/>
          <w:sz w:val="24"/>
          <w:szCs w:val="24"/>
        </w:rPr>
        <w:t>ኢያጽህ</w:t>
      </w:r>
      <w:r w:rsidR="00D21C08" w:rsidRPr="00D45724">
        <w:rPr>
          <w:rFonts w:ascii="Abyssinica SIL" w:hAnsi="Abyssinica SIL" w:cs="Abyssinica SIL"/>
          <w:sz w:val="24"/>
          <w:szCs w:val="24"/>
        </w:rPr>
        <w:t>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5724">
        <w:rPr>
          <w:rFonts w:ascii="Abyssinica SIL" w:hAnsi="Abyssinica SIL" w:cs="Abyssinica SIL"/>
          <w:sz w:val="24"/>
          <w:szCs w:val="24"/>
        </w:rPr>
        <w:t>ወኢ</w:t>
      </w:r>
      <w:r w:rsidR="007A733C" w:rsidRPr="00D45724">
        <w:rPr>
          <w:rFonts w:ascii="Abyssinica SIL" w:hAnsi="Abyssinica SIL" w:cs="Abyssinica SIL"/>
          <w:sz w:val="24"/>
          <w:szCs w:val="24"/>
        </w:rPr>
        <w:t>ምንተ</w:t>
      </w:r>
      <w:r w:rsidR="00D21C08" w:rsidRPr="00D45724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A733C" w:rsidRPr="00D45724">
        <w:rPr>
          <w:rFonts w:ascii="Abyssinica SIL" w:hAnsi="Abyssinica SIL" w:cs="Abyssinica SIL"/>
          <w:sz w:val="24"/>
          <w:szCs w:val="24"/>
        </w:rPr>
        <w:t>በእንቲ</w:t>
      </w:r>
      <w:r w:rsidR="00D21C08" w:rsidRPr="00D45724">
        <w:rPr>
          <w:rFonts w:ascii="Abyssinica SIL" w:hAnsi="Abyssinica SIL" w:cs="Abyssinica SIL"/>
          <w:sz w:val="24"/>
          <w:szCs w:val="24"/>
        </w:rPr>
        <w:t>አሆን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5724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5724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5724">
        <w:rPr>
          <w:rFonts w:ascii="Abyssinica SIL" w:hAnsi="Abyssinica SIL" w:cs="Abyssinica SIL"/>
          <w:sz w:val="24"/>
          <w:szCs w:val="24"/>
        </w:rPr>
        <w:t>ኢይምሕኮሙ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5724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5724">
        <w:rPr>
          <w:rFonts w:ascii="Abyssinica SIL" w:hAnsi="Abyssinica SIL" w:cs="Abyssinica SIL"/>
          <w:sz w:val="24"/>
          <w:szCs w:val="24"/>
        </w:rPr>
        <w:t>ለእለ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5724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5724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D45724">
        <w:rPr>
          <w:rFonts w:ascii="Abyssinica SIL" w:hAnsi="Abyssinica SIL" w:cs="Abyssinica SIL"/>
          <w:sz w:val="24"/>
          <w:szCs w:val="24"/>
        </w:rPr>
        <w:t>ም</w:t>
      </w:r>
      <w:r w:rsidR="00D21C08" w:rsidRPr="00715A6D">
        <w:rPr>
          <w:rFonts w:ascii="Abyssinica SIL" w:hAnsi="Abyssinica SIL" w:cs="Abyssinica SIL"/>
          <w:sz w:val="24"/>
          <w:szCs w:val="24"/>
        </w:rPr>
        <w:t>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15A6D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B16E8" w:rsidRPr="00715A6D">
        <w:rPr>
          <w:rFonts w:ascii="Abyssinica SIL" w:hAnsi="Abyssinica SIL" w:cs="Abyssinica SIL"/>
          <w:sz w:val="24"/>
          <w:szCs w:val="24"/>
        </w:rPr>
        <w:t>እግዚአ</w:t>
      </w:r>
      <w:r w:rsidR="00D21C08" w:rsidRPr="00715A6D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15A6D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15A6D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15A6D">
        <w:rPr>
          <w:rFonts w:ascii="Abyssinica SIL" w:hAnsi="Abyssinica SIL" w:cs="Abyssinica SIL"/>
          <w:sz w:val="24"/>
          <w:szCs w:val="24"/>
        </w:rPr>
        <w:t>አገብኦ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15A6D">
        <w:rPr>
          <w:rFonts w:ascii="Abyssinica SIL" w:hAnsi="Abyssinica SIL" w:cs="Abyssinica SIL"/>
          <w:sz w:val="24"/>
          <w:szCs w:val="24"/>
        </w:rPr>
        <w:t>ለሰብእ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D21C08" w:rsidRPr="00715A6D">
        <w:rPr>
          <w:rFonts w:ascii="Abyssinica SIL" w:hAnsi="Abyssinica SIL" w:cs="Abyssinica SIL"/>
          <w:sz w:val="24"/>
          <w:szCs w:val="24"/>
        </w:rPr>
        <w:t>፬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15A6D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15A6D">
        <w:rPr>
          <w:rFonts w:ascii="Abyssinica SIL" w:hAnsi="Abyssinica SIL" w:cs="Abyssinica SIL"/>
          <w:sz w:val="24"/>
          <w:szCs w:val="24"/>
        </w:rPr>
        <w:t>እደ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15A6D">
        <w:rPr>
          <w:rFonts w:ascii="Abyssinica SIL" w:hAnsi="Abyssinica SIL" w:cs="Abyssinica SIL"/>
          <w:sz w:val="24"/>
          <w:szCs w:val="24"/>
        </w:rPr>
        <w:t>ካልኡ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15A6D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15A6D">
        <w:rPr>
          <w:rFonts w:ascii="Abyssinica SIL" w:hAnsi="Abyssinica SIL" w:cs="Abyssinica SIL"/>
          <w:sz w:val="24"/>
          <w:szCs w:val="24"/>
        </w:rPr>
        <w:t>እደ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92DBE" w:rsidRPr="00715A6D">
        <w:rPr>
          <w:rFonts w:ascii="Abyssinica SIL" w:hAnsi="Abyssinica SIL" w:cs="Abyssinica SIL"/>
          <w:sz w:val="24"/>
          <w:szCs w:val="24"/>
        </w:rPr>
        <w:t>ንጉ</w:t>
      </w:r>
      <w:r w:rsidR="00D21C08" w:rsidRPr="00715A6D">
        <w:rPr>
          <w:rFonts w:ascii="Abyssinica SIL" w:hAnsi="Abyssinica SIL" w:cs="Abyssinica SIL"/>
          <w:sz w:val="24"/>
          <w:szCs w:val="24"/>
        </w:rPr>
        <w:t>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45724" w:rsidRPr="00715A6D">
        <w:rPr>
          <w:rFonts w:ascii="Abyssinica SIL" w:hAnsi="Abyssinica SIL" w:cs="Abyssinica SIL"/>
          <w:sz w:val="24"/>
          <w:szCs w:val="24"/>
        </w:rPr>
        <w:t>ወያኀ</w:t>
      </w:r>
      <w:r w:rsidR="00D21C08" w:rsidRPr="00715A6D">
        <w:rPr>
          <w:rFonts w:ascii="Abyssinica SIL" w:hAnsi="Abyssinica SIL" w:cs="Abyssinica SIL"/>
          <w:sz w:val="24"/>
          <w:szCs w:val="24"/>
        </w:rPr>
        <w:t>ልቆዋ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15A6D">
        <w:rPr>
          <w:rFonts w:ascii="Abyssinica SIL" w:hAnsi="Abyssinica SIL" w:cs="Abyssinica SIL"/>
          <w:sz w:val="24"/>
          <w:szCs w:val="24"/>
        </w:rPr>
        <w:t>ለምድር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15A6D">
        <w:rPr>
          <w:rFonts w:ascii="Abyssinica SIL" w:hAnsi="Abyssinica SIL" w:cs="Abyssinica SIL"/>
          <w:sz w:val="24"/>
          <w:szCs w:val="24"/>
        </w:rPr>
        <w:t>ወኢያድኅኖሙ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15A6D">
        <w:rPr>
          <w:rFonts w:ascii="Abyssinica SIL" w:hAnsi="Abyssinica SIL" w:cs="Abyssinica SIL"/>
          <w:sz w:val="24"/>
          <w:szCs w:val="24"/>
        </w:rPr>
        <w:t>እምእዴየ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15A6D">
        <w:rPr>
          <w:rFonts w:ascii="Abyssinica SIL" w:hAnsi="Abyssinica SIL" w:cs="Abyssinica SIL"/>
          <w:sz w:val="24"/>
          <w:szCs w:val="24"/>
        </w:rPr>
        <w:t>ወእሬዕዮን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15A6D">
        <w:rPr>
          <w:rFonts w:ascii="Abyssinica SIL" w:hAnsi="Abyssinica SIL" w:cs="Abyssinica SIL"/>
          <w:sz w:val="24"/>
          <w:szCs w:val="24"/>
        </w:rPr>
        <w:t>ለአ</w:t>
      </w:r>
      <w:r w:rsidR="00505581" w:rsidRPr="00715A6D">
        <w:rPr>
          <w:rFonts w:ascii="Abyssinica SIL" w:hAnsi="Abyssinica SIL" w:cs="Abyssinica SIL"/>
          <w:sz w:val="24"/>
          <w:szCs w:val="24"/>
        </w:rPr>
        <w:t>ባ</w:t>
      </w:r>
      <w:r w:rsidR="00D21C08" w:rsidRPr="00715A6D">
        <w:rPr>
          <w:rFonts w:ascii="Abyssinica SIL" w:hAnsi="Abyssinica SIL" w:cs="Abyssinica SIL"/>
          <w:sz w:val="24"/>
          <w:szCs w:val="24"/>
        </w:rPr>
        <w:t>ግዐ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15A6D">
        <w:rPr>
          <w:rFonts w:ascii="Abyssinica SIL" w:hAnsi="Abyssinica SIL" w:cs="Abyssinica SIL"/>
          <w:sz w:val="24"/>
          <w:szCs w:val="24"/>
        </w:rPr>
        <w:t>ቀትል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15A6D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C4A03" w:rsidRPr="00715A6D">
        <w:rPr>
          <w:rFonts w:ascii="Abyssinica SIL" w:hAnsi="Abyssinica SIL" w:cs="Abyssinica SIL"/>
          <w:sz w:val="24"/>
          <w:szCs w:val="24"/>
        </w:rPr>
        <w:t>ከ</w:t>
      </w:r>
      <w:r w:rsidR="00D21C08" w:rsidRPr="00715A6D">
        <w:rPr>
          <w:rFonts w:ascii="Abyssinica SIL" w:hAnsi="Abyssinica SIL" w:cs="Abyssinica SIL"/>
          <w:sz w:val="24"/>
          <w:szCs w:val="24"/>
        </w:rPr>
        <w:t>ናአን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C4A03" w:rsidRPr="00715A6D">
        <w:rPr>
          <w:rFonts w:ascii="Abyssinica SIL" w:hAnsi="Abyssinica SIL" w:cs="Abyssinica SIL"/>
          <w:sz w:val="24"/>
          <w:szCs w:val="24"/>
        </w:rPr>
        <w:t>ወአንሥእ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15A6D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D21C08" w:rsidRPr="00715A6D">
        <w:rPr>
          <w:rFonts w:ascii="Abyssinica SIL" w:hAnsi="Abyssinica SIL" w:cs="Abyssinica SIL"/>
          <w:sz w:val="24"/>
          <w:szCs w:val="24"/>
        </w:rPr>
        <w:t>፪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15A6D">
        <w:rPr>
          <w:rFonts w:ascii="Abyssinica SIL" w:hAnsi="Abyssinica SIL" w:cs="Abyssinica SIL"/>
          <w:sz w:val="24"/>
          <w:szCs w:val="24"/>
        </w:rPr>
        <w:t>አብትረ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15A6D">
        <w:rPr>
          <w:rFonts w:ascii="Abyssinica SIL" w:hAnsi="Abyssinica SIL" w:cs="Abyssinica SIL"/>
          <w:sz w:val="24"/>
          <w:szCs w:val="24"/>
        </w:rPr>
        <w:t>ለአሐቲ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C4A03" w:rsidRPr="00715A6D">
        <w:rPr>
          <w:rFonts w:ascii="Abyssinica SIL" w:hAnsi="Abyssinica SIL" w:cs="Abyssinica SIL"/>
          <w:sz w:val="24"/>
          <w:szCs w:val="24"/>
        </w:rPr>
        <w:t>ሰመይክዋ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15A6D">
        <w:rPr>
          <w:rFonts w:ascii="Abyssinica SIL" w:hAnsi="Abyssinica SIL" w:cs="Abyssinica SIL"/>
          <w:sz w:val="24"/>
          <w:szCs w:val="24"/>
        </w:rPr>
        <w:t>ስነ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15A6D">
        <w:rPr>
          <w:rFonts w:ascii="Abyssinica SIL" w:hAnsi="Abyssinica SIL" w:cs="Abyssinica SIL"/>
          <w:sz w:val="24"/>
          <w:szCs w:val="24"/>
        </w:rPr>
        <w:t>ወለአሐቲ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15A6D">
        <w:rPr>
          <w:rFonts w:ascii="Abyssinica SIL" w:hAnsi="Abyssinica SIL" w:cs="Abyssinica SIL"/>
          <w:sz w:val="24"/>
          <w:szCs w:val="24"/>
        </w:rPr>
        <w:t>ሰመይክዋ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15A6D">
        <w:rPr>
          <w:rFonts w:ascii="Abyssinica SIL" w:hAnsi="Abyssinica SIL" w:cs="Abyssinica SIL"/>
          <w:sz w:val="24"/>
          <w:szCs w:val="24"/>
        </w:rPr>
        <w:t>ሐብለ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C4A03" w:rsidRPr="00715A6D">
        <w:rPr>
          <w:rFonts w:ascii="Abyssinica SIL" w:hAnsi="Abyssinica SIL" w:cs="Abyssinica SIL"/>
          <w:sz w:val="24"/>
          <w:szCs w:val="24"/>
        </w:rPr>
        <w:t>ወእሬዕዮ</w:t>
      </w:r>
      <w:r w:rsidR="00D21C08" w:rsidRPr="001D636C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C4A03" w:rsidRPr="001D636C">
        <w:rPr>
          <w:rFonts w:ascii="Abyssinica SIL" w:hAnsi="Abyssinica SIL" w:cs="Abyssinica SIL"/>
          <w:sz w:val="24"/>
          <w:szCs w:val="24"/>
        </w:rPr>
        <w:t>ለአባግ</w:t>
      </w:r>
      <w:r w:rsidR="00D21C08" w:rsidRPr="001D636C">
        <w:rPr>
          <w:rFonts w:ascii="Abyssinica SIL" w:hAnsi="Abyssinica SIL" w:cs="Abyssinica SIL"/>
          <w:sz w:val="24"/>
          <w:szCs w:val="24"/>
        </w:rPr>
        <w:t>ዕየ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D636C">
        <w:rPr>
          <w:rFonts w:ascii="Abyssinica SIL" w:hAnsi="Abyssinica SIL" w:cs="Abyssinica SIL"/>
          <w:sz w:val="24"/>
          <w:szCs w:val="24"/>
        </w:rPr>
        <w:t>ወአጠፍኦሙ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D21C08" w:rsidRPr="001D636C">
        <w:rPr>
          <w:rFonts w:ascii="Abyssinica SIL" w:hAnsi="Abyssinica SIL" w:cs="Abyssinica SIL"/>
          <w:sz w:val="24"/>
          <w:szCs w:val="24"/>
        </w:rPr>
        <w:t>ለ፫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D636C">
        <w:rPr>
          <w:rFonts w:ascii="Abyssinica SIL" w:hAnsi="Abyssinica SIL" w:cs="Abyssinica SIL"/>
          <w:sz w:val="24"/>
          <w:szCs w:val="24"/>
        </w:rPr>
        <w:t>ኖሎት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091EC1" w:rsidRPr="001D636C">
        <w:rPr>
          <w:rFonts w:ascii="Abyssinica SIL" w:hAnsi="Abyssinica SIL" w:cs="Abyssinica SIL"/>
          <w:sz w:val="24"/>
          <w:szCs w:val="24"/>
        </w:rPr>
        <w:t>በ፬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D636C">
        <w:rPr>
          <w:rFonts w:ascii="Abyssinica SIL" w:hAnsi="Abyssinica SIL" w:cs="Abyssinica SIL"/>
          <w:sz w:val="24"/>
          <w:szCs w:val="24"/>
        </w:rPr>
        <w:t>ወርኅ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D636C">
        <w:rPr>
          <w:rFonts w:ascii="Abyssinica SIL" w:hAnsi="Abyssinica SIL" w:cs="Abyssinica SIL"/>
          <w:sz w:val="24"/>
          <w:szCs w:val="24"/>
        </w:rPr>
        <w:t>ወትከብድ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D636C">
        <w:rPr>
          <w:rFonts w:ascii="Abyssinica SIL" w:hAnsi="Abyssinica SIL" w:cs="Abyssinica SIL"/>
          <w:sz w:val="24"/>
          <w:szCs w:val="24"/>
        </w:rPr>
        <w:t>ነፍስየ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D636C">
        <w:rPr>
          <w:rFonts w:ascii="Abyssinica SIL" w:hAnsi="Abyssinica SIL" w:cs="Abyssinica SIL"/>
          <w:sz w:val="24"/>
          <w:szCs w:val="24"/>
        </w:rPr>
        <w:t>በላዕሌሆሙ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D636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D636C">
        <w:rPr>
          <w:rFonts w:ascii="Abyssinica SIL" w:hAnsi="Abyssinica SIL" w:cs="Abyssinica SIL"/>
          <w:sz w:val="24"/>
          <w:szCs w:val="24"/>
        </w:rPr>
        <w:t>ነፍሶሙ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D636C">
        <w:rPr>
          <w:rFonts w:ascii="Abyssinica SIL" w:hAnsi="Abyssinica SIL" w:cs="Abyssinica SIL"/>
          <w:sz w:val="24"/>
          <w:szCs w:val="24"/>
        </w:rPr>
        <w:t>ትግዕር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D636C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D636C">
        <w:rPr>
          <w:rFonts w:ascii="Abyssinica SIL" w:hAnsi="Abyssinica SIL" w:cs="Abyssinica SIL"/>
          <w:sz w:val="24"/>
          <w:szCs w:val="24"/>
        </w:rPr>
        <w:t>ወእቤሎሙ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D636C">
        <w:rPr>
          <w:rFonts w:ascii="Abyssinica SIL" w:hAnsi="Abyssinica SIL" w:cs="Abyssinica SIL"/>
          <w:sz w:val="24"/>
          <w:szCs w:val="24"/>
        </w:rPr>
        <w:t>ኢይሬዕየክሙ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D636C">
        <w:rPr>
          <w:rFonts w:ascii="Abyssinica SIL" w:hAnsi="Abyssinica SIL" w:cs="Abyssinica SIL"/>
          <w:sz w:val="24"/>
          <w:szCs w:val="24"/>
        </w:rPr>
        <w:t>ዘሞተሂ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D636C">
        <w:rPr>
          <w:rFonts w:ascii="Abyssinica SIL" w:hAnsi="Abyssinica SIL" w:cs="Abyssinica SIL"/>
          <w:sz w:val="24"/>
          <w:szCs w:val="24"/>
        </w:rPr>
        <w:t>ለይሙት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D636C">
        <w:rPr>
          <w:rFonts w:ascii="Abyssinica SIL" w:hAnsi="Abyssinica SIL" w:cs="Abyssinica SIL"/>
          <w:sz w:val="24"/>
          <w:szCs w:val="24"/>
        </w:rPr>
        <w:t>ወዘደከመሂ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D7A80" w:rsidRPr="001D636C">
        <w:rPr>
          <w:rFonts w:ascii="Abyssinica SIL" w:hAnsi="Abyssinica SIL" w:cs="Abyssinica SIL"/>
          <w:sz w:val="24"/>
          <w:szCs w:val="24"/>
        </w:rPr>
        <w:t>ለይድክ</w:t>
      </w:r>
      <w:r w:rsidR="007C0D7F" w:rsidRPr="001D636C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D636C">
        <w:rPr>
          <w:rFonts w:ascii="Abyssinica SIL" w:hAnsi="Abyssinica SIL" w:cs="Abyssinica SIL"/>
          <w:sz w:val="24"/>
          <w:szCs w:val="24"/>
        </w:rPr>
        <w:t>ወዘተረፈ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D636C">
        <w:rPr>
          <w:rFonts w:ascii="Abyssinica SIL" w:hAnsi="Abyssinica SIL" w:cs="Abyssinica SIL"/>
          <w:sz w:val="24"/>
          <w:szCs w:val="24"/>
        </w:rPr>
        <w:t>ለይብለ</w:t>
      </w:r>
      <w:r w:rsidR="007C0D7F" w:rsidRPr="001D636C">
        <w:rPr>
          <w:rFonts w:ascii="Abyssinica SIL" w:hAnsi="Abyssinica SIL" w:cs="Abyssinica SIL"/>
          <w:sz w:val="24"/>
          <w:szCs w:val="24"/>
        </w:rPr>
        <w:t>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D636C">
        <w:rPr>
          <w:rFonts w:ascii="Abyssinica SIL" w:hAnsi="Abyssinica SIL" w:cs="Abyssinica SIL"/>
          <w:sz w:val="24"/>
          <w:szCs w:val="24"/>
        </w:rPr>
        <w:t>ሥጋ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C0D7F" w:rsidRPr="001D636C">
        <w:rPr>
          <w:rFonts w:ascii="Abyssinica SIL" w:hAnsi="Abyssinica SIL" w:cs="Abyssinica SIL"/>
          <w:sz w:val="24"/>
          <w:szCs w:val="24"/>
        </w:rPr>
        <w:t>ቢጹ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1D636C">
        <w:rPr>
          <w:rFonts w:ascii="Abyssinica SIL" w:hAnsi="Abyssinica SIL" w:cs="Abyssinica SIL"/>
          <w:sz w:val="24"/>
          <w:szCs w:val="24"/>
        </w:rPr>
        <w:t>ወአነሥአ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D636C">
        <w:rPr>
          <w:rFonts w:ascii="Abyssinica SIL" w:hAnsi="Abyssinica SIL" w:cs="Abyssinica SIL"/>
          <w:sz w:val="24"/>
          <w:szCs w:val="24"/>
        </w:rPr>
        <w:t>ለበት</w:t>
      </w:r>
      <w:r w:rsidR="007C0D7F" w:rsidRPr="001D636C">
        <w:rPr>
          <w:rFonts w:ascii="Abyssinica SIL" w:hAnsi="Abyssinica SIL" w:cs="Abyssinica SIL"/>
          <w:sz w:val="24"/>
          <w:szCs w:val="24"/>
        </w:rPr>
        <w:t>ርየ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D636C">
        <w:rPr>
          <w:rFonts w:ascii="Abyssinica SIL" w:hAnsi="Abyssinica SIL" w:cs="Abyssinica SIL"/>
          <w:sz w:val="24"/>
          <w:szCs w:val="24"/>
        </w:rPr>
        <w:t>ለስም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23ACA" w:rsidRPr="001D636C">
        <w:rPr>
          <w:rFonts w:ascii="Abyssinica SIL" w:hAnsi="Abyssinica SIL" w:cs="Abyssinica SIL"/>
          <w:sz w:val="24"/>
          <w:szCs w:val="24"/>
        </w:rPr>
        <w:t>ወእገድፋ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D636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D636C">
        <w:rPr>
          <w:rFonts w:ascii="Abyssinica SIL" w:hAnsi="Abyssinica SIL" w:cs="Abyssinica SIL"/>
          <w:sz w:val="24"/>
          <w:szCs w:val="24"/>
        </w:rPr>
        <w:t>እሚጥ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D636C">
        <w:rPr>
          <w:rFonts w:ascii="Abyssinica SIL" w:hAnsi="Abyssinica SIL" w:cs="Abyssinica SIL"/>
          <w:sz w:val="24"/>
          <w:szCs w:val="24"/>
        </w:rPr>
        <w:t>ኪዳንየ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</w:p>
    <w:p w14:paraId="7C5BADB9" w14:textId="77777777" w:rsid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C2BBF1" w14:textId="55641A8E" w:rsid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fol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216v)</w:t>
      </w:r>
    </w:p>
    <w:p w14:paraId="53D748F0" w14:textId="1FC196CB" w:rsidR="002F5100" w:rsidRPr="001C43EB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(col. 1)</w:t>
      </w:r>
    </w:p>
    <w:p w14:paraId="04E957D5" w14:textId="3BC04A1A" w:rsidR="00D84240" w:rsidRPr="006667CD" w:rsidRDefault="00D21C08" w:rsidP="002B5596">
      <w:pPr>
        <w:spacing w:after="0" w:line="240" w:lineRule="auto"/>
        <w:jc w:val="both"/>
        <w:rPr>
          <w:rFonts w:ascii="Abyssinica SIL" w:hAnsi="Abyssinica SIL" w:cs="Abyssinica SIL"/>
          <w:sz w:val="24"/>
          <w:szCs w:val="24"/>
        </w:rPr>
      </w:pPr>
      <w:proofErr w:type="spellStart"/>
      <w:r w:rsidRPr="001C43EB">
        <w:rPr>
          <w:rFonts w:ascii="Abyssinica SIL" w:hAnsi="Abyssinica SIL" w:cs="Abyssinica SIL"/>
          <w:sz w:val="24"/>
          <w:szCs w:val="24"/>
        </w:rPr>
        <w:t>ዘተካየድኩ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C43EB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C43EB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C43EB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E16CC" w:rsidRPr="001C43EB">
        <w:rPr>
          <w:rFonts w:ascii="Abyssinica SIL" w:hAnsi="Abyssinica SIL" w:cs="Abyssinica SIL"/>
          <w:sz w:val="24"/>
          <w:szCs w:val="24"/>
        </w:rPr>
        <w:t>ወት</w:t>
      </w:r>
      <w:r w:rsidRPr="001C43EB">
        <w:rPr>
          <w:rFonts w:ascii="Abyssinica SIL" w:hAnsi="Abyssinica SIL" w:cs="Abyssinica SIL"/>
          <w:sz w:val="24"/>
          <w:szCs w:val="24"/>
        </w:rPr>
        <w:t>ትመየጥ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C43EB">
        <w:rPr>
          <w:rFonts w:ascii="Abyssinica SIL" w:hAnsi="Abyssinica SIL" w:cs="Abyssinica SIL"/>
          <w:sz w:val="24"/>
          <w:szCs w:val="24"/>
        </w:rPr>
        <w:t>ይእተ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E16CC" w:rsidRPr="001C43EB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AE16CC" w:rsidRPr="001C43EB">
        <w:rPr>
          <w:rFonts w:ascii="Abyssinica SIL" w:hAnsi="Abyssinica SIL" w:cs="Abyssinica SIL"/>
          <w:sz w:val="24"/>
          <w:szCs w:val="24"/>
        </w:rPr>
        <w:t>ወያአምርዎ</w:t>
      </w:r>
      <w:r w:rsidRPr="001C43EB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E16CC" w:rsidRPr="001C43EB">
        <w:rPr>
          <w:rFonts w:ascii="Abyssinica SIL" w:hAnsi="Abyssinica SIL" w:cs="Abyssinica SIL"/>
          <w:sz w:val="24"/>
          <w:szCs w:val="24"/>
        </w:rPr>
        <w:t>ከ</w:t>
      </w:r>
      <w:r w:rsidRPr="001C43EB">
        <w:rPr>
          <w:rFonts w:ascii="Abyssinica SIL" w:hAnsi="Abyssinica SIL" w:cs="Abyssinica SIL"/>
          <w:sz w:val="24"/>
          <w:szCs w:val="24"/>
        </w:rPr>
        <w:t>ናአን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C43EB">
        <w:rPr>
          <w:rFonts w:ascii="Abyssinica SIL" w:hAnsi="Abyssinica SIL" w:cs="Abyssinica SIL"/>
          <w:sz w:val="24"/>
          <w:szCs w:val="24"/>
        </w:rPr>
        <w:t>ለአባግዕ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C43EB">
        <w:rPr>
          <w:rFonts w:ascii="Abyssinica SIL" w:hAnsi="Abyssinica SIL" w:cs="Abyssinica SIL"/>
          <w:sz w:val="24"/>
          <w:szCs w:val="24"/>
        </w:rPr>
        <w:t>ወእለ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C43EB">
        <w:rPr>
          <w:rFonts w:ascii="Abyssinica SIL" w:hAnsi="Abyssinica SIL" w:cs="Abyssinica SIL"/>
          <w:sz w:val="24"/>
          <w:szCs w:val="24"/>
        </w:rPr>
        <w:t>ተፈቅበ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C43EB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C43EB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C43EB">
        <w:rPr>
          <w:rFonts w:ascii="Abyssinica SIL" w:hAnsi="Abyssinica SIL" w:cs="Abyssinica SIL"/>
          <w:sz w:val="24"/>
          <w:szCs w:val="24"/>
        </w:rPr>
        <w:t>እግዚኣብሔር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C43EB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E16CC" w:rsidRPr="001C43EB">
        <w:rPr>
          <w:rFonts w:ascii="Abyssinica SIL" w:hAnsi="Abyssinica SIL" w:cs="Abyssinica SIL"/>
          <w:sz w:val="24"/>
          <w:szCs w:val="24"/>
        </w:rPr>
        <w:t>ወእ</w:t>
      </w:r>
      <w:r w:rsidRPr="001C43EB">
        <w:rPr>
          <w:rFonts w:ascii="Abyssinica SIL" w:hAnsi="Abyssinica SIL" w:cs="Abyssinica SIL"/>
          <w:sz w:val="24"/>
          <w:szCs w:val="24"/>
        </w:rPr>
        <w:t>ቤሎሙ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B019D" w:rsidRPr="001C43EB">
        <w:rPr>
          <w:rFonts w:ascii="Abyssinica SIL" w:hAnsi="Abyssinica SIL" w:cs="Abyssinica SIL"/>
          <w:sz w:val="24"/>
          <w:szCs w:val="24"/>
        </w:rPr>
        <w:t>አመ</w:t>
      </w:r>
      <w:r w:rsidRPr="001C43EB">
        <w:rPr>
          <w:rFonts w:ascii="Abyssinica SIL" w:hAnsi="Abyssinica SIL" w:cs="Abyssinica SIL"/>
          <w:sz w:val="24"/>
          <w:szCs w:val="24"/>
        </w:rPr>
        <w:t>አስመርኩክሙ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B019D" w:rsidRPr="001C43EB">
        <w:rPr>
          <w:rFonts w:ascii="Abyssinica SIL" w:hAnsi="Abyssinica SIL" w:cs="Abyssinica SIL"/>
          <w:sz w:val="24"/>
          <w:szCs w:val="24"/>
        </w:rPr>
        <w:t>በቅድሜክ</w:t>
      </w:r>
      <w:r w:rsidRPr="001C43EB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B019D" w:rsidRPr="001C43EB">
        <w:rPr>
          <w:rFonts w:ascii="Abyssinica SIL" w:hAnsi="Abyssinica SIL" w:cs="Abyssinica SIL"/>
          <w:sz w:val="24"/>
          <w:szCs w:val="24"/>
        </w:rPr>
        <w:t>ዐ</w:t>
      </w:r>
      <w:r w:rsidRPr="001C43EB">
        <w:rPr>
          <w:rFonts w:ascii="Abyssinica SIL" w:hAnsi="Abyssinica SIL" w:cs="Abyssinica SIL"/>
          <w:sz w:val="24"/>
          <w:szCs w:val="24"/>
        </w:rPr>
        <w:t>ሰቡኒ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C43EB">
        <w:rPr>
          <w:rFonts w:ascii="Abyssinica SIL" w:hAnsi="Abyssinica SIL" w:cs="Abyssinica SIL"/>
          <w:sz w:val="24"/>
          <w:szCs w:val="24"/>
        </w:rPr>
        <w:t>ዐ</w:t>
      </w:r>
      <w:r w:rsidR="000B019D" w:rsidRPr="001C43EB">
        <w:rPr>
          <w:rFonts w:ascii="Abyssinica SIL" w:hAnsi="Abyssinica SIL" w:cs="Abyssinica SIL"/>
          <w:sz w:val="24"/>
          <w:szCs w:val="24"/>
        </w:rPr>
        <w:t>ስ</w:t>
      </w:r>
      <w:r w:rsidRPr="001C43EB">
        <w:rPr>
          <w:rFonts w:ascii="Abyssinica SIL" w:hAnsi="Abyssinica SIL" w:cs="Abyssinica SIL"/>
          <w:sz w:val="24"/>
          <w:szCs w:val="24"/>
        </w:rPr>
        <w:t>ብየ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C43EB">
        <w:rPr>
          <w:rFonts w:ascii="Abyssinica SIL" w:hAnsi="Abyssinica SIL" w:cs="Abyssinica SIL"/>
          <w:sz w:val="24"/>
          <w:szCs w:val="24"/>
        </w:rPr>
        <w:t>ድልው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C43EB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C43EB">
        <w:rPr>
          <w:rFonts w:ascii="Abyssinica SIL" w:hAnsi="Abyssinica SIL" w:cs="Abyssinica SIL"/>
          <w:sz w:val="24"/>
          <w:szCs w:val="24"/>
        </w:rPr>
        <w:t>ወደለዉ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C43EB">
        <w:rPr>
          <w:rFonts w:ascii="Abyssinica SIL" w:hAnsi="Abyssinica SIL" w:cs="Abyssinica SIL"/>
          <w:sz w:val="24"/>
          <w:szCs w:val="24"/>
        </w:rPr>
        <w:t>ዐስብየ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Pr="001C43EB">
        <w:rPr>
          <w:rFonts w:ascii="Abyssinica SIL" w:hAnsi="Abyssinica SIL" w:cs="Abyssinica SIL"/>
          <w:sz w:val="24"/>
          <w:szCs w:val="24"/>
        </w:rPr>
        <w:t>፴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C43EB">
        <w:rPr>
          <w:rFonts w:ascii="Abyssinica SIL" w:hAnsi="Abyssinica SIL" w:cs="Abyssinica SIL"/>
          <w:sz w:val="24"/>
          <w:szCs w:val="24"/>
        </w:rPr>
        <w:t>ብ</w:t>
      </w:r>
      <w:r w:rsidR="00D97EFE" w:rsidRPr="001C43EB">
        <w:rPr>
          <w:rFonts w:ascii="Abyssinica SIL" w:hAnsi="Abyssinica SIL" w:cs="Abyssinica SIL"/>
          <w:sz w:val="24"/>
          <w:szCs w:val="24"/>
        </w:rPr>
        <w:t>ሩር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1C43EB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97EFE" w:rsidRPr="001C43EB">
        <w:rPr>
          <w:rFonts w:ascii="Abyssinica SIL" w:hAnsi="Abyssinica SIL" w:cs="Abyssinica SIL"/>
          <w:sz w:val="24"/>
          <w:szCs w:val="24"/>
        </w:rPr>
        <w:t>እግዚኣ</w:t>
      </w:r>
      <w:r w:rsidRPr="001C43EB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C43EB">
        <w:rPr>
          <w:rFonts w:ascii="Abyssinica SIL" w:hAnsi="Abyssinica SIL" w:cs="Abyssinica SIL"/>
          <w:sz w:val="24"/>
          <w:szCs w:val="24"/>
        </w:rPr>
        <w:t>ደ</w:t>
      </w:r>
      <w:r w:rsidR="00D97EFE" w:rsidRPr="001C43EB">
        <w:rPr>
          <w:rFonts w:ascii="Abyssinica SIL" w:hAnsi="Abyssinica SIL" w:cs="Abyssinica SIL"/>
          <w:sz w:val="24"/>
          <w:szCs w:val="24"/>
        </w:rPr>
        <w:t>ለ</w:t>
      </w:r>
      <w:r w:rsidRPr="001C43EB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C43EB">
        <w:rPr>
          <w:rFonts w:ascii="Abyssinica SIL" w:hAnsi="Abyssinica SIL" w:cs="Abyssinica SIL"/>
          <w:sz w:val="24"/>
          <w:szCs w:val="24"/>
        </w:rPr>
        <w:t>ሕንቅርት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C43EB">
        <w:rPr>
          <w:rFonts w:ascii="Abyssinica SIL" w:hAnsi="Abyssinica SIL" w:cs="Abyssinica SIL"/>
          <w:sz w:val="24"/>
          <w:szCs w:val="24"/>
        </w:rPr>
        <w:t>ወፍትኖ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C43EB">
        <w:rPr>
          <w:rFonts w:ascii="Abyssinica SIL" w:hAnsi="Abyssinica SIL" w:cs="Abyssinica SIL"/>
          <w:sz w:val="24"/>
          <w:szCs w:val="24"/>
        </w:rPr>
        <w:t>ለእመ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C43EB">
        <w:rPr>
          <w:rFonts w:ascii="Abyssinica SIL" w:hAnsi="Abyssinica SIL" w:cs="Abyssinica SIL"/>
          <w:sz w:val="24"/>
          <w:szCs w:val="24"/>
        </w:rPr>
        <w:t>ጽሩይ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C43EB">
        <w:rPr>
          <w:rFonts w:ascii="Abyssinica SIL" w:hAnsi="Abyssinica SIL" w:cs="Abyssinica SIL"/>
          <w:sz w:val="24"/>
          <w:szCs w:val="24"/>
        </w:rPr>
        <w:t>ው</w:t>
      </w:r>
      <w:r w:rsidRPr="00B55C85">
        <w:rPr>
          <w:rFonts w:ascii="Abyssinica SIL" w:hAnsi="Abyssinica SIL" w:cs="Abyssinica SIL"/>
          <w:sz w:val="24"/>
          <w:szCs w:val="24"/>
        </w:rPr>
        <w:t>እቱ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55C85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44171" w:rsidRPr="00B55C85">
        <w:rPr>
          <w:rFonts w:ascii="Abyssinica SIL" w:hAnsi="Abyssinica SIL" w:cs="Abyssinica SIL"/>
          <w:sz w:val="24"/>
          <w:szCs w:val="24"/>
        </w:rPr>
        <w:t>አመከ</w:t>
      </w:r>
      <w:r w:rsidRPr="00B55C85">
        <w:rPr>
          <w:rFonts w:ascii="Abyssinica SIL" w:hAnsi="Abyssinica SIL" w:cs="Abyssinica SIL"/>
          <w:sz w:val="24"/>
          <w:szCs w:val="24"/>
        </w:rPr>
        <w:t>ርዎ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44171" w:rsidRPr="00B55C85">
        <w:rPr>
          <w:rFonts w:ascii="Abyssinica SIL" w:hAnsi="Abyssinica SIL" w:cs="Abyssinica SIL"/>
          <w:sz w:val="24"/>
          <w:szCs w:val="24"/>
        </w:rPr>
        <w:t>እሉንቱ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B55C85">
        <w:rPr>
          <w:rFonts w:ascii="Abyssinica SIL" w:hAnsi="Abyssinica SIL" w:cs="Abyssinica SIL"/>
          <w:sz w:val="24"/>
          <w:szCs w:val="24"/>
        </w:rPr>
        <w:t>ወነሣእክዎ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04625" w:rsidRPr="00B55C85">
        <w:rPr>
          <w:rFonts w:ascii="Abyssinica SIL" w:hAnsi="Abyssinica SIL" w:cs="Abyssinica SIL"/>
          <w:sz w:val="24"/>
          <w:szCs w:val="24"/>
        </w:rPr>
        <w:t>ለዝኩ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Pr="00B55C85">
        <w:rPr>
          <w:rFonts w:ascii="Abyssinica SIL" w:hAnsi="Abyssinica SIL" w:cs="Abyssinica SIL"/>
          <w:sz w:val="24"/>
          <w:szCs w:val="24"/>
        </w:rPr>
        <w:t>፴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04625" w:rsidRPr="00B55C85">
        <w:rPr>
          <w:rFonts w:ascii="Abyssinica SIL" w:hAnsi="Abyssinica SIL" w:cs="Abyssinica SIL"/>
          <w:sz w:val="24"/>
          <w:szCs w:val="24"/>
        </w:rPr>
        <w:t>ወወደይክዎ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55C85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04625" w:rsidRPr="00B55C85">
        <w:rPr>
          <w:rFonts w:ascii="Abyssinica SIL" w:hAnsi="Abyssinica SIL" w:cs="Abyssinica SIL"/>
          <w:sz w:val="24"/>
          <w:szCs w:val="24"/>
        </w:rPr>
        <w:t>ሕ</w:t>
      </w:r>
      <w:r w:rsidRPr="00B55C85">
        <w:rPr>
          <w:rFonts w:ascii="Abyssinica SIL" w:hAnsi="Abyssinica SIL" w:cs="Abyssinica SIL"/>
          <w:sz w:val="24"/>
          <w:szCs w:val="24"/>
        </w:rPr>
        <w:t>ን</w:t>
      </w:r>
      <w:r w:rsidR="00B04625" w:rsidRPr="00B55C85">
        <w:rPr>
          <w:rFonts w:ascii="Abyssinica SIL" w:hAnsi="Abyssinica SIL" w:cs="Abyssinica SIL"/>
          <w:sz w:val="24"/>
          <w:szCs w:val="24"/>
        </w:rPr>
        <w:t>ቅ</w:t>
      </w:r>
      <w:r w:rsidRPr="00B55C85">
        <w:rPr>
          <w:rFonts w:ascii="Abyssinica SIL" w:hAnsi="Abyssinica SIL" w:cs="Abyssinica SIL"/>
          <w:sz w:val="24"/>
          <w:szCs w:val="24"/>
        </w:rPr>
        <w:t>ርት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C43EB" w:rsidRPr="00B55C85">
        <w:rPr>
          <w:rFonts w:ascii="Abyssinica SIL" w:hAnsi="Abyssinica SIL" w:cs="Abyssinica SIL"/>
          <w:sz w:val="24"/>
          <w:szCs w:val="24"/>
        </w:rPr>
        <w:t>ቤ</w:t>
      </w:r>
      <w:r w:rsidR="00B04625" w:rsidRPr="00B55C85">
        <w:rPr>
          <w:rFonts w:ascii="Abyssinica SIL" w:hAnsi="Abyssinica SIL" w:cs="Abyssinica SIL"/>
          <w:sz w:val="24"/>
          <w:szCs w:val="24"/>
        </w:rPr>
        <w:t>ቤ</w:t>
      </w:r>
      <w:r w:rsidRPr="00B55C85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04625" w:rsidRPr="00B55C85">
        <w:rPr>
          <w:rFonts w:ascii="Abyssinica SIL" w:hAnsi="Abyssinica SIL" w:cs="Abyssinica SIL"/>
          <w:sz w:val="24"/>
          <w:szCs w:val="24"/>
        </w:rPr>
        <w:t>እግዚኣብሔር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B55C85">
        <w:rPr>
          <w:rFonts w:ascii="Abyssinica SIL" w:hAnsi="Abyssinica SIL" w:cs="Abyssinica SIL"/>
          <w:sz w:val="24"/>
          <w:szCs w:val="24"/>
        </w:rPr>
        <w:t>ወሰፈርኩ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04625" w:rsidRPr="00B55C85">
        <w:rPr>
          <w:rFonts w:ascii="Abyssinica SIL" w:hAnsi="Abyssinica SIL" w:cs="Abyssinica SIL"/>
          <w:sz w:val="24"/>
          <w:szCs w:val="24"/>
        </w:rPr>
        <w:t>ካ</w:t>
      </w:r>
      <w:r w:rsidRPr="00B55C85">
        <w:rPr>
          <w:rFonts w:ascii="Abyssinica SIL" w:hAnsi="Abyssinica SIL" w:cs="Abyssinica SIL"/>
          <w:sz w:val="24"/>
          <w:szCs w:val="24"/>
        </w:rPr>
        <w:t>ልእተ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55C85">
        <w:rPr>
          <w:rFonts w:ascii="Abyssinica SIL" w:hAnsi="Abyssinica SIL" w:cs="Abyssinica SIL"/>
          <w:sz w:val="24"/>
          <w:szCs w:val="24"/>
        </w:rPr>
        <w:t>በትርየ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55C85">
        <w:rPr>
          <w:rFonts w:ascii="Abyssinica SIL" w:hAnsi="Abyssinica SIL" w:cs="Abyssinica SIL"/>
          <w:sz w:val="24"/>
          <w:szCs w:val="24"/>
        </w:rPr>
        <w:t>ኀብለ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55C85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55C85">
        <w:rPr>
          <w:rFonts w:ascii="Abyssinica SIL" w:hAnsi="Abyssinica SIL" w:cs="Abyssinica SIL"/>
          <w:sz w:val="24"/>
          <w:szCs w:val="24"/>
        </w:rPr>
        <w:t>ኢሚጥ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55C85">
        <w:rPr>
          <w:rFonts w:ascii="Abyssinica SIL" w:hAnsi="Abyssinica SIL" w:cs="Abyssinica SIL"/>
          <w:sz w:val="24"/>
          <w:szCs w:val="24"/>
        </w:rPr>
        <w:t>ምኵናነ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55C85">
        <w:rPr>
          <w:rFonts w:ascii="Abyssinica SIL" w:hAnsi="Abyssinica SIL" w:cs="Abyssinica SIL"/>
          <w:sz w:val="24"/>
          <w:szCs w:val="24"/>
        </w:rPr>
        <w:t>ዘማእከለ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55C85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55C85">
        <w:rPr>
          <w:rFonts w:ascii="Abyssinica SIL" w:hAnsi="Abyssinica SIL" w:cs="Abyssinica SIL"/>
          <w:sz w:val="24"/>
          <w:szCs w:val="24"/>
        </w:rPr>
        <w:t>ወዘማእከለ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F29F9" w:rsidRPr="00B55C85">
        <w:rPr>
          <w:rFonts w:ascii="Abyssinica SIL" w:hAnsi="Abyssinica SIL" w:cs="Abyssinica SIL"/>
          <w:sz w:val="24"/>
          <w:szCs w:val="24"/>
        </w:rPr>
        <w:t>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B55C85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F29F9" w:rsidRPr="00B55C85">
        <w:rPr>
          <w:rFonts w:ascii="Abyssinica SIL" w:hAnsi="Abyssinica SIL" w:cs="Abyssinica SIL"/>
          <w:sz w:val="24"/>
          <w:szCs w:val="24"/>
        </w:rPr>
        <w:t>እግዚኣ</w:t>
      </w:r>
      <w:r w:rsidRPr="00B55C85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55C85">
        <w:rPr>
          <w:rFonts w:ascii="Abyssinica SIL" w:hAnsi="Abyssinica SIL" w:cs="Abyssinica SIL"/>
          <w:sz w:val="24"/>
          <w:szCs w:val="24"/>
        </w:rPr>
        <w:t>ዓዲ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55C85">
        <w:rPr>
          <w:rFonts w:ascii="Abyssinica SIL" w:hAnsi="Abyssinica SIL" w:cs="Abyssinica SIL"/>
          <w:sz w:val="24"/>
          <w:szCs w:val="24"/>
        </w:rPr>
        <w:t>ንሣእ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55C85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55C85">
        <w:rPr>
          <w:rFonts w:ascii="Abyssinica SIL" w:hAnsi="Abyssinica SIL" w:cs="Abyssinica SIL"/>
          <w:sz w:val="24"/>
          <w:szCs w:val="24"/>
        </w:rPr>
        <w:t>ንዋየ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55C85">
        <w:rPr>
          <w:rFonts w:ascii="Abyssinica SIL" w:hAnsi="Abyssinica SIL" w:cs="Abyssinica SIL"/>
          <w:sz w:val="24"/>
          <w:szCs w:val="24"/>
        </w:rPr>
        <w:t>ኖሎት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F29F9" w:rsidRPr="00B55C85">
        <w:rPr>
          <w:rFonts w:ascii="Abyssinica SIL" w:hAnsi="Abyssinica SIL" w:cs="Abyssinica SIL"/>
          <w:sz w:val="24"/>
          <w:szCs w:val="24"/>
        </w:rPr>
        <w:t>ዘኖ</w:t>
      </w:r>
      <w:r w:rsidRPr="00B55C85">
        <w:rPr>
          <w:rFonts w:ascii="Abyssinica SIL" w:hAnsi="Abyssinica SIL" w:cs="Abyssinica SIL"/>
          <w:sz w:val="24"/>
          <w:szCs w:val="24"/>
        </w:rPr>
        <w:t>ላዊ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B55C85">
        <w:rPr>
          <w:rFonts w:ascii="Abyssinica SIL" w:hAnsi="Abyssinica SIL" w:cs="Abyssinica SIL"/>
          <w:sz w:val="24"/>
          <w:szCs w:val="24"/>
        </w:rPr>
        <w:t>አ</w:t>
      </w:r>
      <w:r w:rsidR="002E3F11" w:rsidRPr="00FE5386">
        <w:rPr>
          <w:rFonts w:ascii="Abyssinica SIL" w:hAnsi="Abyssinica SIL" w:cs="Abyssinica SIL"/>
          <w:sz w:val="24"/>
          <w:szCs w:val="24"/>
        </w:rPr>
        <w:t>ብድ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E5386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E5386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E5386">
        <w:rPr>
          <w:rFonts w:ascii="Abyssinica SIL" w:hAnsi="Abyssinica SIL" w:cs="Abyssinica SIL"/>
          <w:sz w:val="24"/>
          <w:szCs w:val="24"/>
        </w:rPr>
        <w:t>አነሥእ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E3F11" w:rsidRPr="00FE5386">
        <w:rPr>
          <w:rFonts w:ascii="Abyssinica SIL" w:hAnsi="Abyssinica SIL" w:cs="Abyssinica SIL"/>
          <w:sz w:val="24"/>
          <w:szCs w:val="24"/>
        </w:rPr>
        <w:t>ኖላዌ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E5386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E5386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E5386">
        <w:rPr>
          <w:rFonts w:ascii="Abyssinica SIL" w:hAnsi="Abyssinica SIL" w:cs="Abyssinica SIL"/>
          <w:sz w:val="24"/>
          <w:szCs w:val="24"/>
        </w:rPr>
        <w:t>ዘተገድፈ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E5386">
        <w:rPr>
          <w:rFonts w:ascii="Abyssinica SIL" w:hAnsi="Abyssinica SIL" w:cs="Abyssinica SIL"/>
          <w:sz w:val="24"/>
          <w:szCs w:val="24"/>
        </w:rPr>
        <w:t>ኢይረድእ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E5386">
        <w:rPr>
          <w:rFonts w:ascii="Abyssinica SIL" w:hAnsi="Abyssinica SIL" w:cs="Abyssinica SIL"/>
          <w:sz w:val="24"/>
          <w:szCs w:val="24"/>
        </w:rPr>
        <w:t>ወዘተዘርወሂ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E3F11" w:rsidRPr="00FE5386">
        <w:rPr>
          <w:rFonts w:ascii="Abyssinica SIL" w:hAnsi="Abyssinica SIL" w:cs="Abyssinica SIL"/>
          <w:sz w:val="24"/>
          <w:szCs w:val="24"/>
        </w:rPr>
        <w:t>ኢያስተጋብአ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E5386">
        <w:rPr>
          <w:rFonts w:ascii="Abyssinica SIL" w:hAnsi="Abyssinica SIL" w:cs="Abyssinica SIL"/>
          <w:sz w:val="24"/>
          <w:szCs w:val="24"/>
        </w:rPr>
        <w:t>ወዘቈስለ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E5386">
        <w:rPr>
          <w:rFonts w:ascii="Abyssinica SIL" w:hAnsi="Abyssinica SIL" w:cs="Abyssinica SIL"/>
          <w:sz w:val="24"/>
          <w:szCs w:val="24"/>
        </w:rPr>
        <w:t>ኢይፌውስ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E5386">
        <w:rPr>
          <w:rFonts w:ascii="Abyssinica SIL" w:hAnsi="Abyssinica SIL" w:cs="Abyssinica SIL"/>
          <w:sz w:val="24"/>
          <w:szCs w:val="24"/>
        </w:rPr>
        <w:t>ወዘሕያውኒ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E5386">
        <w:rPr>
          <w:rFonts w:ascii="Abyssinica SIL" w:hAnsi="Abyssinica SIL" w:cs="Abyssinica SIL"/>
          <w:sz w:val="24"/>
          <w:szCs w:val="24"/>
        </w:rPr>
        <w:t>ኢያረትዕ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E5386">
        <w:rPr>
          <w:rFonts w:ascii="Abyssinica SIL" w:hAnsi="Abyssinica SIL" w:cs="Abyssinica SIL"/>
          <w:sz w:val="24"/>
          <w:szCs w:val="24"/>
        </w:rPr>
        <w:t>ወይበልዕ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E5386">
        <w:rPr>
          <w:rFonts w:ascii="Abyssinica SIL" w:hAnsi="Abyssinica SIL" w:cs="Abyssinica SIL"/>
          <w:sz w:val="24"/>
          <w:szCs w:val="24"/>
        </w:rPr>
        <w:t>ሥጋ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E5386">
        <w:rPr>
          <w:rFonts w:ascii="Abyssinica SIL" w:hAnsi="Abyssinica SIL" w:cs="Abyssinica SIL"/>
          <w:sz w:val="24"/>
          <w:szCs w:val="24"/>
        </w:rPr>
        <w:t>ዘሰብሐ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D4262" w:rsidRPr="00FE5386">
        <w:rPr>
          <w:rFonts w:ascii="Abyssinica SIL" w:hAnsi="Abyssinica SIL" w:cs="Abyssinica SIL"/>
          <w:sz w:val="24"/>
          <w:szCs w:val="24"/>
        </w:rPr>
        <w:t>ወ</w:t>
      </w:r>
      <w:r w:rsidR="003D4262" w:rsidRPr="00367D5F">
        <w:rPr>
          <w:rFonts w:ascii="Abyssinica SIL" w:hAnsi="Abyssinica SIL" w:cs="Abyssinica SIL"/>
          <w:sz w:val="24"/>
          <w:szCs w:val="24"/>
        </w:rPr>
        <w:t>ያነጕ</w:t>
      </w:r>
      <w:r w:rsidRPr="00367D5F">
        <w:rPr>
          <w:rFonts w:ascii="Abyssinica SIL" w:hAnsi="Abyssinica SIL" w:cs="Abyssinica SIL"/>
          <w:sz w:val="24"/>
          <w:szCs w:val="24"/>
        </w:rPr>
        <w:t>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D4262" w:rsidRPr="00367D5F">
        <w:rPr>
          <w:rFonts w:ascii="Abyssinica SIL" w:hAnsi="Abyssinica SIL" w:cs="Abyssinica SIL"/>
          <w:sz w:val="24"/>
          <w:szCs w:val="24"/>
        </w:rPr>
        <w:t>አገዳሆሙ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አሌሎሙ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ለ</w:t>
      </w:r>
      <w:r w:rsidR="00540294" w:rsidRPr="00367D5F">
        <w:rPr>
          <w:rFonts w:ascii="Abyssinica SIL" w:hAnsi="Abyssinica SIL" w:cs="Abyssinica SIL"/>
          <w:sz w:val="24"/>
          <w:szCs w:val="24"/>
        </w:rPr>
        <w:t>እ</w:t>
      </w:r>
      <w:r w:rsidRPr="00367D5F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ይርዕዩ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ከንቶ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ወእለ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የኀድጉ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40294" w:rsidRPr="00367D5F">
        <w:rPr>
          <w:rFonts w:ascii="Abyssinica SIL" w:hAnsi="Abyssinica SIL" w:cs="Abyssinica SIL"/>
          <w:sz w:val="24"/>
          <w:szCs w:val="24"/>
        </w:rPr>
        <w:t>አባግዐ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መጥባሕት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መዝራዕቱ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ወውስተ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40294" w:rsidRPr="00367D5F">
        <w:rPr>
          <w:rFonts w:ascii="Abyssinica SIL" w:hAnsi="Abyssinica SIL" w:cs="Abyssinica SIL"/>
          <w:sz w:val="24"/>
          <w:szCs w:val="24"/>
        </w:rPr>
        <w:t>ዐ</w:t>
      </w:r>
      <w:r w:rsidRPr="00367D5F">
        <w:rPr>
          <w:rFonts w:ascii="Abyssinica SIL" w:hAnsi="Abyssinica SIL" w:cs="Abyssinica SIL"/>
          <w:sz w:val="24"/>
          <w:szCs w:val="24"/>
        </w:rPr>
        <w:t>ይኑ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40294" w:rsidRPr="00367D5F">
        <w:rPr>
          <w:rFonts w:ascii="Abyssinica SIL" w:hAnsi="Abyssinica SIL" w:cs="Abyssinica SIL"/>
          <w:sz w:val="24"/>
          <w:szCs w:val="24"/>
        </w:rPr>
        <w:t>ዘየማ</w:t>
      </w:r>
      <w:r w:rsidRPr="00367D5F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ወመዝራዕቱ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ዘየማን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የቢሰ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B4D9C" w:rsidRPr="00367D5F">
        <w:rPr>
          <w:rFonts w:ascii="Abyssinica SIL" w:hAnsi="Abyssinica SIL" w:cs="Abyssinica SIL"/>
          <w:sz w:val="24"/>
          <w:szCs w:val="24"/>
        </w:rPr>
        <w:t>ይየብስ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ወዐይኑሂ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ዘየማን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E5386" w:rsidRPr="00367D5F">
        <w:rPr>
          <w:rFonts w:ascii="Abyssinica SIL" w:hAnsi="Abyssinica SIL" w:cs="Abyssinica SIL"/>
          <w:sz w:val="24"/>
          <w:szCs w:val="24"/>
        </w:rPr>
        <w:t>ነቊ</w:t>
      </w:r>
      <w:r w:rsidRPr="00367D5F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ይነቍ</w:t>
      </w:r>
      <w:r w:rsidR="008B4D9C" w:rsidRPr="00367D5F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ተረፈ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እግዚኣብሔር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67D5F" w:rsidRPr="00367D5F">
        <w:rPr>
          <w:rFonts w:ascii="Abyssinica SIL" w:hAnsi="Abyssinica SIL" w:cs="Abyssinica SIL"/>
          <w:sz w:val="24"/>
          <w:szCs w:val="24"/>
        </w:rPr>
        <w:t>እግዚአ</w:t>
      </w:r>
      <w:r w:rsidRPr="00367D5F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ዘሰፍሖ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ለሰማይ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ወሰረረ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ምድረ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ወፈጠረ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ነፍሰ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B4D9C" w:rsidRPr="00367D5F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እሬስያ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ለኢየሩሳሌም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67D5F" w:rsidRPr="00367D5F">
        <w:rPr>
          <w:rFonts w:ascii="Abyssinica SIL" w:hAnsi="Abyssinica SIL" w:cs="Abyssinica SIL"/>
          <w:sz w:val="24"/>
          <w:szCs w:val="24"/>
        </w:rPr>
        <w:t>ድርኵኲ</w:t>
      </w:r>
      <w:r w:rsidRPr="00367D5F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A297F" w:rsidRPr="00367D5F">
        <w:rPr>
          <w:rFonts w:ascii="Abyssinica SIL" w:hAnsi="Abyssinica SIL" w:cs="Abyssinica SIL"/>
          <w:sz w:val="24"/>
          <w:szCs w:val="24"/>
        </w:rPr>
        <w:t>ማዕፀ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367D5F">
        <w:rPr>
          <w:rFonts w:ascii="Abyssinica SIL" w:hAnsi="Abyssinica SIL" w:cs="Abyssinica SIL"/>
          <w:sz w:val="24"/>
          <w:szCs w:val="24"/>
        </w:rPr>
        <w:t>ዘይትሀወክ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A297F" w:rsidRPr="00367D5F">
        <w:rPr>
          <w:rFonts w:ascii="Abyssinica SIL" w:hAnsi="Abyssinica SIL" w:cs="Abyssinica SIL"/>
          <w:sz w:val="24"/>
          <w:szCs w:val="24"/>
        </w:rPr>
        <w:t>እ</w:t>
      </w:r>
      <w:r w:rsidRPr="006667CD">
        <w:rPr>
          <w:rFonts w:ascii="Abyssinica SIL" w:hAnsi="Abyssinica SIL" w:cs="Abyssinica SIL"/>
          <w:sz w:val="24"/>
          <w:szCs w:val="24"/>
        </w:rPr>
        <w:t>ምኵሉ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አድያም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ወበይሁዳ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ይከውን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ጥቅም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ለኢየሩሳሌም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ወይእተ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57BDE" w:rsidRPr="006667CD">
        <w:rPr>
          <w:rFonts w:ascii="Abyssinica SIL" w:hAnsi="Abyssinica SIL" w:cs="Abyssinica SIL"/>
          <w:sz w:val="24"/>
          <w:szCs w:val="24"/>
        </w:rPr>
        <w:t>እሬ</w:t>
      </w:r>
      <w:r w:rsidRPr="006667CD">
        <w:rPr>
          <w:rFonts w:ascii="Abyssinica SIL" w:hAnsi="Abyssinica SIL" w:cs="Abyssinica SIL"/>
          <w:sz w:val="24"/>
          <w:szCs w:val="24"/>
        </w:rPr>
        <w:t>ስያ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ለኢየሩሳሌም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እብን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ይከይዳ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57BDE" w:rsidRPr="006667CD">
        <w:rPr>
          <w:rFonts w:ascii="Abyssinica SIL" w:hAnsi="Abyssinica SIL" w:cs="Abyssinica SIL"/>
          <w:sz w:val="24"/>
          <w:szCs w:val="24"/>
        </w:rPr>
        <w:t>ወዘኬ</w:t>
      </w:r>
      <w:r w:rsidRPr="006667CD">
        <w:rPr>
          <w:rFonts w:ascii="Abyssinica SIL" w:hAnsi="Abyssinica SIL" w:cs="Abyssinica SIL"/>
          <w:sz w:val="24"/>
          <w:szCs w:val="24"/>
        </w:rPr>
        <w:t>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57BDE" w:rsidRPr="006667CD">
        <w:rPr>
          <w:rFonts w:ascii="Abyssinica SIL" w:hAnsi="Abyssinica SIL" w:cs="Abyssinica SIL"/>
          <w:sz w:val="24"/>
          <w:szCs w:val="24"/>
        </w:rPr>
        <w:t>ስላቀ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ይሰለቅ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ወይይት</w:t>
      </w:r>
      <w:proofErr w:type="spellEnd"/>
      <w:r w:rsidR="00A552BD" w:rsidRPr="006667CD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ጋብ</w:t>
      </w:r>
      <w:proofErr w:type="spellEnd"/>
      <w:r w:rsidR="00A552BD" w:rsidRPr="006667CD">
        <w:rPr>
          <w:rFonts w:ascii="Abyssinica SIL" w:hAnsi="Abyssinica SIL" w:cs="Abyssinica SIL"/>
          <w:sz w:val="24"/>
          <w:szCs w:val="24"/>
        </w:rPr>
        <w:t>)</w:t>
      </w:r>
      <w:r w:rsidRPr="006667CD">
        <w:rPr>
          <w:rFonts w:ascii="Abyssinica SIL" w:hAnsi="Abyssinica SIL" w:cs="Abyssinica SIL"/>
          <w:sz w:val="24"/>
          <w:szCs w:val="24"/>
        </w:rPr>
        <w:t>ኡ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ላዕሌሃ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D098A" w:rsidRPr="006667CD">
        <w:rPr>
          <w:rFonts w:ascii="Abyssinica SIL" w:hAnsi="Abyssinica SIL" w:cs="Abyssinica SIL"/>
          <w:sz w:val="24"/>
          <w:szCs w:val="24"/>
        </w:rPr>
        <w:t>አሕዛ</w:t>
      </w:r>
      <w:r w:rsidRPr="006667CD">
        <w:rPr>
          <w:rFonts w:ascii="Abyssinica SIL" w:hAnsi="Abyssinica SIL" w:cs="Abyssinica SIL"/>
          <w:sz w:val="24"/>
          <w:szCs w:val="24"/>
        </w:rPr>
        <w:t>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D098A" w:rsidRPr="006667CD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ይእተ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D098A" w:rsidRPr="006667CD">
        <w:rPr>
          <w:rFonts w:ascii="Abyssinica SIL" w:hAnsi="Abyssinica SIL" w:cs="Abyssinica SIL"/>
          <w:sz w:val="24"/>
          <w:szCs w:val="24"/>
        </w:rPr>
        <w:t>እግዚኣ</w:t>
      </w:r>
      <w:r w:rsidRPr="006667CD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D098A" w:rsidRPr="006667CD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D098A" w:rsidRPr="006667CD">
        <w:rPr>
          <w:rFonts w:ascii="Abyssinica SIL" w:hAnsi="Abyssinica SIL" w:cs="Abyssinica SIL"/>
          <w:sz w:val="24"/>
          <w:szCs w:val="24"/>
        </w:rPr>
        <w:t>እ</w:t>
      </w:r>
      <w:r w:rsidRPr="006667CD">
        <w:rPr>
          <w:rFonts w:ascii="Abyssinica SIL" w:hAnsi="Abyssinica SIL" w:cs="Abyssinica SIL"/>
          <w:sz w:val="24"/>
          <w:szCs w:val="24"/>
        </w:rPr>
        <w:t>ቀስፍ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667CD">
        <w:rPr>
          <w:rFonts w:ascii="Abyssinica SIL" w:hAnsi="Abyssinica SIL" w:cs="Abyssinica SIL"/>
          <w:sz w:val="24"/>
          <w:szCs w:val="24"/>
        </w:rPr>
        <w:t>አ</w:t>
      </w:r>
      <w:r w:rsidR="00392F7A" w:rsidRPr="006667CD">
        <w:rPr>
          <w:rFonts w:ascii="Abyssinica SIL" w:hAnsi="Abyssinica SIL" w:cs="Abyssinica SIL"/>
          <w:sz w:val="24"/>
          <w:szCs w:val="24"/>
        </w:rPr>
        <w:t>ፍራ</w:t>
      </w:r>
      <w:r w:rsidRPr="006667CD">
        <w:rPr>
          <w:rFonts w:ascii="Abyssinica SIL" w:hAnsi="Abyssinica SIL" w:cs="Abyssinica SIL"/>
          <w:sz w:val="24"/>
          <w:szCs w:val="24"/>
        </w:rPr>
        <w:t>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92F7A" w:rsidRPr="006667CD">
        <w:rPr>
          <w:rFonts w:ascii="Abyssinica SIL" w:hAnsi="Abyssinica SIL" w:cs="Abyssinica SIL"/>
          <w:sz w:val="24"/>
          <w:szCs w:val="24"/>
        </w:rPr>
        <w:t>በድንጋፄ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92F7A" w:rsidRPr="006667CD">
        <w:rPr>
          <w:rFonts w:ascii="Abyssinica SIL" w:hAnsi="Abyssinica SIL" w:cs="Abyssinica SIL"/>
          <w:sz w:val="24"/>
          <w:szCs w:val="24"/>
        </w:rPr>
        <w:t>ወመስተ</w:t>
      </w:r>
      <w:r w:rsidRPr="006667CD">
        <w:rPr>
          <w:rFonts w:ascii="Abyssinica SIL" w:hAnsi="Abyssinica SIL" w:cs="Abyssinica SIL"/>
          <w:sz w:val="24"/>
          <w:szCs w:val="24"/>
        </w:rPr>
        <w:t>ጽዕናነ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92F7A" w:rsidRPr="006667CD">
        <w:rPr>
          <w:rFonts w:ascii="Abyssinica SIL" w:hAnsi="Abyssinica SIL" w:cs="Abyssinica SIL"/>
          <w:sz w:val="24"/>
          <w:szCs w:val="24"/>
        </w:rPr>
        <w:t>በዝ</w:t>
      </w:r>
      <w:r w:rsidRPr="006667CD">
        <w:rPr>
          <w:rFonts w:ascii="Abyssinica SIL" w:hAnsi="Abyssinica SIL" w:cs="Abyssinica SIL"/>
          <w:sz w:val="24"/>
          <w:szCs w:val="24"/>
        </w:rPr>
        <w:t>ንጋዔ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</w:p>
    <w:p w14:paraId="636B252D" w14:textId="71277DAD" w:rsidR="002F5100" w:rsidRPr="006667CD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(col. 2)</w:t>
      </w:r>
    </w:p>
    <w:p w14:paraId="375CAEFB" w14:textId="63F73F24" w:rsidR="00D84240" w:rsidRPr="004E12F4" w:rsidRDefault="00392F7A" w:rsidP="002B5596">
      <w:pPr>
        <w:spacing w:after="0" w:line="240" w:lineRule="auto"/>
        <w:jc w:val="both"/>
        <w:rPr>
          <w:rFonts w:ascii="Abyssinica SIL" w:hAnsi="Abyssinica SIL" w:cs="Abyssinica SIL"/>
          <w:sz w:val="24"/>
          <w:szCs w:val="24"/>
        </w:rPr>
      </w:pPr>
      <w:proofErr w:type="spellStart"/>
      <w:r w:rsidRPr="00306CB5">
        <w:rPr>
          <w:rFonts w:ascii="Abyssinica SIL" w:hAnsi="Abyssinica SIL" w:cs="Abyssinica SIL"/>
          <w:sz w:val="24"/>
          <w:szCs w:val="24"/>
        </w:rPr>
        <w:t>ወእ</w:t>
      </w:r>
      <w:r w:rsidR="00D21C08" w:rsidRPr="00306CB5">
        <w:rPr>
          <w:rFonts w:ascii="Abyssinica SIL" w:hAnsi="Abyssinica SIL" w:cs="Abyssinica SIL"/>
          <w:sz w:val="24"/>
          <w:szCs w:val="24"/>
        </w:rPr>
        <w:t>ከሥት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06CB5">
        <w:rPr>
          <w:rFonts w:ascii="Abyssinica SIL" w:hAnsi="Abyssinica SIL" w:cs="Abyssinica SIL"/>
          <w:sz w:val="24"/>
          <w:szCs w:val="24"/>
        </w:rPr>
        <w:t>አዕይንቲየ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23635" w:rsidRPr="00306CB5">
        <w:rPr>
          <w:rFonts w:ascii="Abyssinica SIL" w:hAnsi="Abyssinica SIL" w:cs="Abyssinica SIL"/>
          <w:sz w:val="24"/>
          <w:szCs w:val="24"/>
        </w:rPr>
        <w:t>ለ</w:t>
      </w:r>
      <w:r w:rsidR="00D21C08" w:rsidRPr="00306CB5">
        <w:rPr>
          <w:rFonts w:ascii="Abyssinica SIL" w:hAnsi="Abyssinica SIL" w:cs="Abyssinica SIL"/>
          <w:sz w:val="24"/>
          <w:szCs w:val="24"/>
        </w:rPr>
        <w:t>ዕለ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06CB5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06CB5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23635" w:rsidRPr="00306CB5">
        <w:rPr>
          <w:rFonts w:ascii="Abyssinica SIL" w:hAnsi="Abyssinica SIL" w:cs="Abyssinica SIL"/>
          <w:sz w:val="24"/>
          <w:szCs w:val="24"/>
        </w:rPr>
        <w:t>ወእ</w:t>
      </w:r>
      <w:r w:rsidR="00D21C08" w:rsidRPr="00306CB5">
        <w:rPr>
          <w:rFonts w:ascii="Abyssinica SIL" w:hAnsi="Abyssinica SIL" w:cs="Abyssinica SIL"/>
          <w:sz w:val="24"/>
          <w:szCs w:val="24"/>
        </w:rPr>
        <w:t>ቀስፍ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23635" w:rsidRPr="00306CB5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06CB5">
        <w:rPr>
          <w:rFonts w:ascii="Abyssinica SIL" w:hAnsi="Abyssinica SIL" w:cs="Abyssinica SIL"/>
          <w:sz w:val="24"/>
          <w:szCs w:val="24"/>
        </w:rPr>
        <w:t>አፍራሰ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306CB5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23635" w:rsidRPr="00306CB5">
        <w:rPr>
          <w:rFonts w:ascii="Abyssinica SIL" w:hAnsi="Abyssinica SIL" w:cs="Abyssinica SIL"/>
          <w:sz w:val="24"/>
          <w:szCs w:val="24"/>
        </w:rPr>
        <w:t>በ</w:t>
      </w:r>
      <w:r w:rsidR="00D21C08" w:rsidRPr="0014238F">
        <w:rPr>
          <w:rFonts w:ascii="Abyssinica SIL" w:hAnsi="Abyssinica SIL" w:cs="Abyssinica SIL"/>
          <w:sz w:val="24"/>
          <w:szCs w:val="24"/>
        </w:rPr>
        <w:t>ዐዊር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4238F">
        <w:rPr>
          <w:rFonts w:ascii="Abyssinica SIL" w:hAnsi="Abyssinica SIL" w:cs="Abyssinica SIL"/>
          <w:sz w:val="24"/>
          <w:szCs w:val="24"/>
        </w:rPr>
        <w:t>ወይብሉ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4238F">
        <w:rPr>
          <w:rFonts w:ascii="Abyssinica SIL" w:hAnsi="Abyssinica SIL" w:cs="Abyssinica SIL"/>
          <w:sz w:val="24"/>
          <w:szCs w:val="24"/>
        </w:rPr>
        <w:t>መሳፍንተ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4238F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A52B8" w:rsidRPr="0014238F">
        <w:rPr>
          <w:rFonts w:ascii="Abyssinica SIL" w:hAnsi="Abyssinica SIL" w:cs="Abyssinica SIL"/>
          <w:sz w:val="24"/>
          <w:szCs w:val="24"/>
        </w:rPr>
        <w:t>በልቦ</w:t>
      </w:r>
      <w:r w:rsidR="00D21C08" w:rsidRPr="0014238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4238F">
        <w:rPr>
          <w:rFonts w:ascii="Abyssinica SIL" w:hAnsi="Abyssinica SIL" w:cs="Abyssinica SIL"/>
          <w:sz w:val="24"/>
          <w:szCs w:val="24"/>
        </w:rPr>
        <w:t>ረከብነ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4238F">
        <w:rPr>
          <w:rFonts w:ascii="Abyssinica SIL" w:hAnsi="Abyssinica SIL" w:cs="Abyssinica SIL"/>
          <w:sz w:val="24"/>
          <w:szCs w:val="24"/>
        </w:rPr>
        <w:t>ለነ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4238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4238F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A52B8" w:rsidRPr="0014238F">
        <w:rPr>
          <w:rFonts w:ascii="Abyssinica SIL" w:hAnsi="Abyssinica SIL" w:cs="Abyssinica SIL"/>
          <w:sz w:val="24"/>
          <w:szCs w:val="24"/>
        </w:rPr>
        <w:t>ኢየሩሳሌ</w:t>
      </w:r>
      <w:r w:rsidR="00D21C08" w:rsidRPr="0014238F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4238F">
        <w:rPr>
          <w:rFonts w:ascii="Abyssinica SIL" w:hAnsi="Abyssinica SIL" w:cs="Abyssinica SIL"/>
          <w:sz w:val="24"/>
          <w:szCs w:val="24"/>
        </w:rPr>
        <w:t>በእግዚኣብሔር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4238F">
        <w:rPr>
          <w:rFonts w:ascii="Abyssinica SIL" w:hAnsi="Abyssinica SIL" w:cs="Abyssinica SIL"/>
          <w:sz w:val="24"/>
          <w:szCs w:val="24"/>
        </w:rPr>
        <w:t>አምላኮሙ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4238F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A52B8" w:rsidRPr="0014238F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14238F">
        <w:rPr>
          <w:rFonts w:ascii="Abyssinica SIL" w:hAnsi="Abyssinica SIL" w:cs="Abyssinica SIL"/>
          <w:sz w:val="24"/>
          <w:szCs w:val="24"/>
        </w:rPr>
        <w:t>ይእተ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4238F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4238F">
        <w:rPr>
          <w:rFonts w:ascii="Abyssinica SIL" w:hAnsi="Abyssinica SIL" w:cs="Abyssinica SIL"/>
          <w:sz w:val="24"/>
          <w:szCs w:val="24"/>
        </w:rPr>
        <w:t>እሬስዮሙ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4238F">
        <w:rPr>
          <w:rFonts w:ascii="Abyssinica SIL" w:hAnsi="Abyssinica SIL" w:cs="Abyssinica SIL"/>
          <w:sz w:val="24"/>
          <w:szCs w:val="24"/>
        </w:rPr>
        <w:t>ለይሁዳ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4238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4238F">
        <w:rPr>
          <w:rFonts w:ascii="Abyssinica SIL" w:hAnsi="Abyssinica SIL" w:cs="Abyssinica SIL"/>
          <w:sz w:val="24"/>
          <w:szCs w:val="24"/>
        </w:rPr>
        <w:t>ትንታገ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4238F">
        <w:rPr>
          <w:rFonts w:ascii="Abyssinica SIL" w:hAnsi="Abyssinica SIL" w:cs="Abyssinica SIL"/>
          <w:sz w:val="24"/>
          <w:szCs w:val="24"/>
        </w:rPr>
        <w:t>ዕሳት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4238F">
        <w:rPr>
          <w:rFonts w:ascii="Abyssinica SIL" w:hAnsi="Abyssinica SIL" w:cs="Abyssinica SIL"/>
          <w:sz w:val="24"/>
          <w:szCs w:val="24"/>
        </w:rPr>
        <w:t>ማእከለ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4238F">
        <w:rPr>
          <w:rFonts w:ascii="Abyssinica SIL" w:hAnsi="Abyssinica SIL" w:cs="Abyssinica SIL"/>
          <w:sz w:val="24"/>
          <w:szCs w:val="24"/>
        </w:rPr>
        <w:t>ዕፀው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4238F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4238F">
        <w:rPr>
          <w:rFonts w:ascii="Abyssinica SIL" w:hAnsi="Abyssinica SIL" w:cs="Abyssinica SIL"/>
          <w:sz w:val="24"/>
          <w:szCs w:val="24"/>
        </w:rPr>
        <w:t>ነበልባለ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4238F">
        <w:rPr>
          <w:rFonts w:ascii="Abyssinica SIL" w:hAnsi="Abyssinica SIL" w:cs="Abyssinica SIL"/>
          <w:sz w:val="24"/>
          <w:szCs w:val="24"/>
        </w:rPr>
        <w:t>እሳት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14238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97C64">
        <w:rPr>
          <w:rFonts w:ascii="Abyssinica SIL" w:hAnsi="Abyssinica SIL" w:cs="Abyssinica SIL"/>
          <w:sz w:val="24"/>
          <w:szCs w:val="24"/>
        </w:rPr>
        <w:t>ሐሰር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97C64">
        <w:rPr>
          <w:rFonts w:ascii="Abyssinica SIL" w:hAnsi="Abyssinica SIL" w:cs="Abyssinica SIL"/>
          <w:sz w:val="24"/>
          <w:szCs w:val="24"/>
        </w:rPr>
        <w:t>ወትበልዕ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97C64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97C64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97C64">
        <w:rPr>
          <w:rFonts w:ascii="Abyssinica SIL" w:hAnsi="Abyssinica SIL" w:cs="Abyssinica SIL"/>
          <w:sz w:val="24"/>
          <w:szCs w:val="24"/>
        </w:rPr>
        <w:t>ዘአውዶሙ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97C64">
        <w:rPr>
          <w:rFonts w:ascii="Abyssinica SIL" w:hAnsi="Abyssinica SIL" w:cs="Abyssinica SIL"/>
          <w:sz w:val="24"/>
          <w:szCs w:val="24"/>
        </w:rPr>
        <w:t>ዘይምኖሙ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53823" w:rsidRPr="00C97C64">
        <w:rPr>
          <w:rFonts w:ascii="Abyssinica SIL" w:hAnsi="Abyssinica SIL" w:cs="Abyssinica SIL"/>
          <w:sz w:val="24"/>
          <w:szCs w:val="24"/>
        </w:rPr>
        <w:t>ወዘፅግሞሙ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353823" w:rsidRPr="00C97C64">
        <w:rPr>
          <w:rFonts w:ascii="Abyssinica SIL" w:hAnsi="Abyssinica SIL" w:cs="Abyssinica SIL"/>
          <w:sz w:val="24"/>
          <w:szCs w:val="24"/>
        </w:rPr>
        <w:t>ወት</w:t>
      </w:r>
      <w:r w:rsidR="00D21C08" w:rsidRPr="00C97C64">
        <w:rPr>
          <w:rFonts w:ascii="Abyssinica SIL" w:hAnsi="Abyssinica SIL" w:cs="Abyssinica SIL"/>
          <w:sz w:val="24"/>
          <w:szCs w:val="24"/>
        </w:rPr>
        <w:t>ነብር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97C64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97C64">
        <w:rPr>
          <w:rFonts w:ascii="Abyssinica SIL" w:hAnsi="Abyssinica SIL" w:cs="Abyssinica SIL"/>
          <w:sz w:val="24"/>
          <w:szCs w:val="24"/>
        </w:rPr>
        <w:t>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97C64">
        <w:rPr>
          <w:rFonts w:ascii="Abyssinica SIL" w:hAnsi="Abyssinica SIL" w:cs="Abyssinica SIL"/>
          <w:sz w:val="24"/>
          <w:szCs w:val="24"/>
        </w:rPr>
        <w:t>ባሕቲታ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97C64">
        <w:rPr>
          <w:rFonts w:ascii="Abyssinica SIL" w:hAnsi="Abyssinica SIL" w:cs="Abyssinica SIL"/>
          <w:sz w:val="24"/>
          <w:szCs w:val="24"/>
        </w:rPr>
        <w:t>ወያድኅን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97C64" w:rsidRPr="00C97C64">
        <w:rPr>
          <w:rFonts w:ascii="Abyssinica SIL" w:hAnsi="Abyssinica SIL" w:cs="Abyssinica SIL"/>
          <w:sz w:val="24"/>
          <w:szCs w:val="24"/>
        </w:rPr>
        <w:t>እግዚአ</w:t>
      </w:r>
      <w:r w:rsidR="00D21C08" w:rsidRPr="00C97C64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97C64">
        <w:rPr>
          <w:rFonts w:ascii="Abyssinica SIL" w:hAnsi="Abyssinica SIL" w:cs="Abyssinica SIL"/>
          <w:sz w:val="24"/>
          <w:szCs w:val="24"/>
        </w:rPr>
        <w:t>አህጉረ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97C64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97C64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97C64" w:rsidRPr="00C50CDB">
        <w:rPr>
          <w:rFonts w:ascii="Abyssinica SIL" w:hAnsi="Abyssinica SIL" w:cs="Abyssinica SIL"/>
          <w:sz w:val="24"/>
          <w:szCs w:val="24"/>
        </w:rPr>
        <w:t>ትከ</w:t>
      </w:r>
      <w:r w:rsidR="00D21C08" w:rsidRPr="00C50CDB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50CD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54A4C" w:rsidRPr="00C50CDB">
        <w:rPr>
          <w:rFonts w:ascii="Abyssinica SIL" w:hAnsi="Abyssinica SIL" w:cs="Abyssinica SIL"/>
          <w:sz w:val="24"/>
          <w:szCs w:val="24"/>
        </w:rPr>
        <w:t>ኢ</w:t>
      </w:r>
      <w:r w:rsidR="00D21C08" w:rsidRPr="00C50CDB">
        <w:rPr>
          <w:rFonts w:ascii="Abyssinica SIL" w:hAnsi="Abyssinica SIL" w:cs="Abyssinica SIL"/>
          <w:sz w:val="24"/>
          <w:szCs w:val="24"/>
        </w:rPr>
        <w:t>ያዕብዩ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50CDB">
        <w:rPr>
          <w:rFonts w:ascii="Abyssinica SIL" w:hAnsi="Abyssinica SIL" w:cs="Abyssinica SIL"/>
          <w:sz w:val="24"/>
          <w:szCs w:val="24"/>
        </w:rPr>
        <w:t>ትዝህርቶሙ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C50CDB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620AD">
        <w:rPr>
          <w:rFonts w:ascii="Abyssinica SIL" w:hAnsi="Abyssinica SIL" w:cs="Abyssinica SIL"/>
          <w:sz w:val="24"/>
          <w:szCs w:val="24"/>
        </w:rPr>
        <w:t>ዳዊት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620AD">
        <w:rPr>
          <w:rFonts w:ascii="Abyssinica SIL" w:hAnsi="Abyssinica SIL" w:cs="Abyssinica SIL"/>
          <w:sz w:val="24"/>
          <w:szCs w:val="24"/>
        </w:rPr>
        <w:t>ወትንሣኤሆሙ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620AD">
        <w:rPr>
          <w:rFonts w:ascii="Abyssinica SIL" w:hAnsi="Abyssinica SIL" w:cs="Abyssinica SIL"/>
          <w:sz w:val="24"/>
          <w:szCs w:val="24"/>
        </w:rPr>
        <w:t>ለእለ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620AD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54A4C" w:rsidRPr="00E620AD">
        <w:rPr>
          <w:rFonts w:ascii="Abyssinica SIL" w:hAnsi="Abyssinica SIL" w:cs="Abyssinica SIL"/>
          <w:sz w:val="24"/>
          <w:szCs w:val="24"/>
        </w:rPr>
        <w:t>ኢ</w:t>
      </w:r>
      <w:r w:rsidR="00D21C08" w:rsidRPr="00E620AD">
        <w:rPr>
          <w:rFonts w:ascii="Abyssinica SIL" w:hAnsi="Abyssinica SIL" w:cs="Abyssinica SIL"/>
          <w:sz w:val="24"/>
          <w:szCs w:val="24"/>
        </w:rPr>
        <w:t>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620AD">
        <w:rPr>
          <w:rFonts w:ascii="Abyssinica SIL" w:hAnsi="Abyssinica SIL" w:cs="Abyssinica SIL"/>
          <w:sz w:val="24"/>
          <w:szCs w:val="24"/>
        </w:rPr>
        <w:t>ወላዕለ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54A4C" w:rsidRPr="00E620AD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E620AD">
        <w:rPr>
          <w:rFonts w:ascii="Abyssinica SIL" w:hAnsi="Abyssinica SIL" w:cs="Abyssinica SIL"/>
          <w:sz w:val="24"/>
          <w:szCs w:val="24"/>
        </w:rPr>
        <w:t>ወይእተ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620AD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554AE4">
        <w:rPr>
          <w:rFonts w:ascii="Abyssinica SIL" w:hAnsi="Abyssinica SIL" w:cs="Abyssinica SIL"/>
          <w:sz w:val="24"/>
          <w:szCs w:val="24"/>
        </w:rPr>
        <w:t>ይቀውም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554AE4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54A4C" w:rsidRPr="00554AE4">
        <w:rPr>
          <w:rFonts w:ascii="Abyssinica SIL" w:hAnsi="Abyssinica SIL" w:cs="Abyssinica SIL"/>
          <w:sz w:val="24"/>
          <w:szCs w:val="24"/>
        </w:rPr>
        <w:t>እግዚኣ</w:t>
      </w:r>
      <w:r w:rsidR="00D21C08" w:rsidRPr="00554AE4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554AE4">
        <w:rPr>
          <w:rFonts w:ascii="Abyssinica SIL" w:hAnsi="Abyssinica SIL" w:cs="Abyssinica SIL"/>
          <w:sz w:val="24"/>
          <w:szCs w:val="24"/>
        </w:rPr>
        <w:t>ለእለ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554AE4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03191" w:rsidRPr="00554AE4">
        <w:rPr>
          <w:rFonts w:ascii="Abyssinica SIL" w:hAnsi="Abyssinica SIL" w:cs="Abyssinica SIL"/>
          <w:sz w:val="24"/>
          <w:szCs w:val="24"/>
        </w:rPr>
        <w:t>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554AE4">
        <w:rPr>
          <w:rFonts w:ascii="Abyssinica SIL" w:hAnsi="Abyssinica SIL" w:cs="Abyssinica SIL"/>
          <w:sz w:val="24"/>
          <w:szCs w:val="24"/>
        </w:rPr>
        <w:t>ወውእተ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554AE4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03191" w:rsidRPr="00554AE4">
        <w:rPr>
          <w:rFonts w:ascii="Abyssinica SIL" w:hAnsi="Abyssinica SIL" w:cs="Abyssinica SIL"/>
          <w:sz w:val="24"/>
          <w:szCs w:val="24"/>
        </w:rPr>
        <w:t>ዘድኩ</w:t>
      </w:r>
      <w:r w:rsidR="00D21C08" w:rsidRPr="00554AE4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554AE4">
        <w:rPr>
          <w:rFonts w:ascii="Abyssinica SIL" w:hAnsi="Abyssinica SIL" w:cs="Abyssinica SIL"/>
          <w:sz w:val="24"/>
          <w:szCs w:val="24"/>
        </w:rPr>
        <w:t>እምኔሆሙ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554AE4">
        <w:rPr>
          <w:rFonts w:ascii="Abyssinica SIL" w:hAnsi="Abyssinica SIL" w:cs="Abyssinica SIL"/>
          <w:sz w:val="24"/>
          <w:szCs w:val="24"/>
        </w:rPr>
        <w:t>ይከውን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554AE4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554AE4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554AE4">
        <w:rPr>
          <w:rFonts w:ascii="Abyssinica SIL" w:hAnsi="Abyssinica SIL" w:cs="Abyssinica SIL"/>
          <w:sz w:val="24"/>
          <w:szCs w:val="24"/>
        </w:rPr>
        <w:t>ዳዊት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554AE4">
        <w:rPr>
          <w:rFonts w:ascii="Abyssinica SIL" w:hAnsi="Abyssinica SIL" w:cs="Abyssinica SIL"/>
          <w:sz w:val="24"/>
          <w:szCs w:val="24"/>
        </w:rPr>
        <w:t>ወቤተ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554AE4">
        <w:rPr>
          <w:rFonts w:ascii="Abyssinica SIL" w:hAnsi="Abyssinica SIL" w:cs="Abyssinica SIL"/>
          <w:sz w:val="24"/>
          <w:szCs w:val="24"/>
        </w:rPr>
        <w:t>ዳዊት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554AE4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554AE4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554AE4">
        <w:rPr>
          <w:rFonts w:ascii="Abyssinica SIL" w:hAnsi="Abyssinica SIL" w:cs="Abyssinica SIL"/>
          <w:sz w:val="24"/>
          <w:szCs w:val="24"/>
        </w:rPr>
        <w:t>እግዚ</w:t>
      </w:r>
      <w:r w:rsidR="00B03191" w:rsidRPr="00554AE4">
        <w:rPr>
          <w:rFonts w:ascii="Abyssinica SIL" w:hAnsi="Abyssinica SIL" w:cs="Abyssinica SIL"/>
          <w:sz w:val="24"/>
          <w:szCs w:val="24"/>
        </w:rPr>
        <w:t>ኣ</w:t>
      </w:r>
      <w:r w:rsidR="00D21C08" w:rsidRPr="00554AE4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554AE4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554AE4">
        <w:rPr>
          <w:rFonts w:ascii="Abyssinica SIL" w:hAnsi="Abyssinica SIL" w:cs="Abyssinica SIL"/>
          <w:sz w:val="24"/>
          <w:szCs w:val="24"/>
        </w:rPr>
        <w:t>መልአከ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03191" w:rsidRPr="00554AE4">
        <w:rPr>
          <w:rFonts w:ascii="Abyssinica SIL" w:hAnsi="Abyssinica SIL" w:cs="Abyssinica SIL"/>
          <w:sz w:val="24"/>
          <w:szCs w:val="24"/>
        </w:rPr>
        <w:t>እግዚኣ</w:t>
      </w:r>
      <w:r w:rsidR="00D21C08" w:rsidRPr="00554AE4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62A03" w:rsidRPr="00554AE4">
        <w:rPr>
          <w:rFonts w:ascii="Abyssinica SIL" w:hAnsi="Abyssinica SIL" w:cs="Abyssinica SIL"/>
          <w:sz w:val="24"/>
          <w:szCs w:val="24"/>
        </w:rPr>
        <w:t>በቅድሜሁ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554AE4">
        <w:rPr>
          <w:rFonts w:ascii="Abyssinica SIL" w:hAnsi="Abyssinica SIL" w:cs="Abyssinica SIL"/>
          <w:sz w:val="24"/>
          <w:szCs w:val="24"/>
        </w:rPr>
        <w:t>ወውእተ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554AE4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62A03" w:rsidRPr="00554AE4">
        <w:rPr>
          <w:rFonts w:ascii="Abyssinica SIL" w:hAnsi="Abyssinica SIL" w:cs="Abyssinica SIL"/>
          <w:sz w:val="24"/>
          <w:szCs w:val="24"/>
        </w:rPr>
        <w:t>እት</w:t>
      </w:r>
      <w:r w:rsidR="00D21C08" w:rsidRPr="00554AE4">
        <w:rPr>
          <w:rFonts w:ascii="Abyssinica SIL" w:hAnsi="Abyssinica SIL" w:cs="Abyssinica SIL"/>
          <w:sz w:val="24"/>
          <w:szCs w:val="24"/>
        </w:rPr>
        <w:t>ኃሰ</w:t>
      </w:r>
      <w:r w:rsidR="00D21C08" w:rsidRPr="00E97DC8">
        <w:rPr>
          <w:rFonts w:ascii="Abyssinica SIL" w:hAnsi="Abyssinica SIL" w:cs="Abyssinica SIL"/>
          <w:sz w:val="24"/>
          <w:szCs w:val="24"/>
        </w:rPr>
        <w:t>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97DC8">
        <w:rPr>
          <w:rFonts w:ascii="Abyssinica SIL" w:hAnsi="Abyssinica SIL" w:cs="Abyssinica SIL"/>
          <w:sz w:val="24"/>
          <w:szCs w:val="24"/>
        </w:rPr>
        <w:t>ለኵሎሙ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97DC8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97DC8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97DC8">
        <w:rPr>
          <w:rFonts w:ascii="Abyssinica SIL" w:hAnsi="Abyssinica SIL" w:cs="Abyssinica SIL"/>
          <w:sz w:val="24"/>
          <w:szCs w:val="24"/>
        </w:rPr>
        <w:t>ይመጽኡ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97DC8">
        <w:rPr>
          <w:rFonts w:ascii="Abyssinica SIL" w:hAnsi="Abyssinica SIL" w:cs="Abyssinica SIL"/>
          <w:sz w:val="24"/>
          <w:szCs w:val="24"/>
        </w:rPr>
        <w:t>ኢየሱስ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97DC8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97DC8">
        <w:rPr>
          <w:rFonts w:ascii="Abyssinica SIL" w:hAnsi="Abyssinica SIL" w:cs="Abyssinica SIL"/>
          <w:sz w:val="24"/>
          <w:szCs w:val="24"/>
        </w:rPr>
        <w:t>ያእትቶሙ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701C09" w:rsidRPr="00E97DC8">
        <w:rPr>
          <w:rFonts w:ascii="Abyssinica SIL" w:hAnsi="Abyssinica SIL" w:cs="Abyssinica SIL"/>
          <w:sz w:val="24"/>
          <w:szCs w:val="24"/>
        </w:rPr>
        <w:t>ወእክ</w:t>
      </w:r>
      <w:r w:rsidR="00D21C08" w:rsidRPr="00E97DC8">
        <w:rPr>
          <w:rFonts w:ascii="Abyssinica SIL" w:hAnsi="Abyssinica SIL" w:cs="Abyssinica SIL"/>
          <w:sz w:val="24"/>
          <w:szCs w:val="24"/>
        </w:rPr>
        <w:t>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97DC8">
        <w:rPr>
          <w:rFonts w:ascii="Abyssinica SIL" w:hAnsi="Abyssinica SIL" w:cs="Abyssinica SIL"/>
          <w:sz w:val="24"/>
          <w:szCs w:val="24"/>
        </w:rPr>
        <w:t>ለቤተ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97DC8">
        <w:rPr>
          <w:rFonts w:ascii="Abyssinica SIL" w:hAnsi="Abyssinica SIL" w:cs="Abyssinica SIL"/>
          <w:sz w:val="24"/>
          <w:szCs w:val="24"/>
        </w:rPr>
        <w:t>ዳዊት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97DC8">
        <w:rPr>
          <w:rFonts w:ascii="Abyssinica SIL" w:hAnsi="Abyssinica SIL" w:cs="Abyssinica SIL"/>
          <w:sz w:val="24"/>
          <w:szCs w:val="24"/>
        </w:rPr>
        <w:t>ወላዕለ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97DC8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97DC8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97DC8">
        <w:rPr>
          <w:rFonts w:ascii="Abyssinica SIL" w:hAnsi="Abyssinica SIL" w:cs="Abyssinica SIL"/>
          <w:sz w:val="24"/>
          <w:szCs w:val="24"/>
        </w:rPr>
        <w:t>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62A03" w:rsidRPr="00E97DC8">
        <w:rPr>
          <w:rFonts w:ascii="Abyssinica SIL" w:hAnsi="Abyssinica SIL" w:cs="Abyssinica SIL"/>
          <w:sz w:val="24"/>
          <w:szCs w:val="24"/>
        </w:rPr>
        <w:t>መንፈሰ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97DC8">
        <w:rPr>
          <w:rFonts w:ascii="Abyssinica SIL" w:hAnsi="Abyssinica SIL" w:cs="Abyssinica SIL"/>
          <w:sz w:val="24"/>
          <w:szCs w:val="24"/>
        </w:rPr>
        <w:t>ትፍስሕት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97DC8">
        <w:rPr>
          <w:rFonts w:ascii="Abyssinica SIL" w:hAnsi="Abyssinica SIL" w:cs="Abyssinica SIL"/>
          <w:sz w:val="24"/>
          <w:szCs w:val="24"/>
        </w:rPr>
        <w:t>ወሐሤት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62A03" w:rsidRPr="00E97DC8">
        <w:rPr>
          <w:rFonts w:ascii="Abyssinica SIL" w:hAnsi="Abyssinica SIL" w:cs="Abyssinica SIL"/>
          <w:sz w:val="24"/>
          <w:szCs w:val="24"/>
        </w:rPr>
        <w:t>ወይትመየጡ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97DC8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97DC8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97DC8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97DC8">
        <w:rPr>
          <w:rFonts w:ascii="Abyssinica SIL" w:hAnsi="Abyssinica SIL" w:cs="Abyssinica SIL"/>
          <w:sz w:val="24"/>
          <w:szCs w:val="24"/>
        </w:rPr>
        <w:t>ዘፈኑ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97DC8">
        <w:rPr>
          <w:rFonts w:ascii="Abyssinica SIL" w:hAnsi="Abyssinica SIL" w:cs="Abyssinica SIL"/>
          <w:sz w:val="24"/>
          <w:szCs w:val="24"/>
        </w:rPr>
        <w:t>ወበከ</w:t>
      </w:r>
      <w:r w:rsidR="006E26BE" w:rsidRPr="00E97DC8">
        <w:rPr>
          <w:rFonts w:ascii="Abyssinica SIL" w:hAnsi="Abyssinica SIL" w:cs="Abyssinica SIL"/>
          <w:sz w:val="24"/>
          <w:szCs w:val="24"/>
        </w:rPr>
        <w:t>ይ</w:t>
      </w:r>
      <w:r w:rsidR="00D21C08" w:rsidRPr="00E97DC8">
        <w:rPr>
          <w:rFonts w:ascii="Abyssinica SIL" w:hAnsi="Abyssinica SIL" w:cs="Abyssinica SIL"/>
          <w:sz w:val="24"/>
          <w:szCs w:val="24"/>
        </w:rPr>
        <w:t>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E26BE" w:rsidRPr="00E97DC8">
        <w:rPr>
          <w:rFonts w:ascii="Abyssinica SIL" w:hAnsi="Abyssinica SIL" w:cs="Abyssinica SIL"/>
          <w:sz w:val="24"/>
          <w:szCs w:val="24"/>
        </w:rPr>
        <w:t>ወይ</w:t>
      </w:r>
      <w:r w:rsidR="00D21C08" w:rsidRPr="00E97DC8">
        <w:rPr>
          <w:rFonts w:ascii="Abyssinica SIL" w:hAnsi="Abyssinica SIL" w:cs="Abyssinica SIL"/>
          <w:sz w:val="24"/>
          <w:szCs w:val="24"/>
        </w:rPr>
        <w:t>ለሕውዎሙ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97DC8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E97DC8">
        <w:rPr>
          <w:rFonts w:ascii="Abyssinica SIL" w:hAnsi="Abyssinica SIL" w:cs="Abyssinica SIL"/>
          <w:sz w:val="24"/>
          <w:szCs w:val="24"/>
        </w:rPr>
        <w:t>ዘያፈቅሩ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E26BE" w:rsidRPr="00A40048">
        <w:rPr>
          <w:rFonts w:ascii="Abyssinica SIL" w:hAnsi="Abyssinica SIL" w:cs="Abyssinica SIL"/>
          <w:sz w:val="24"/>
          <w:szCs w:val="24"/>
        </w:rPr>
        <w:t>ወየሐመ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E26BE" w:rsidRPr="00A40048">
        <w:rPr>
          <w:rFonts w:ascii="Abyssinica SIL" w:hAnsi="Abyssinica SIL" w:cs="Abyssinica SIL"/>
          <w:sz w:val="24"/>
          <w:szCs w:val="24"/>
        </w:rPr>
        <w:t>ሕ</w:t>
      </w:r>
      <w:r w:rsidR="00D21C08" w:rsidRPr="00A40048">
        <w:rPr>
          <w:rFonts w:ascii="Abyssinica SIL" w:hAnsi="Abyssinica SIL" w:cs="Abyssinica SIL"/>
          <w:sz w:val="24"/>
          <w:szCs w:val="24"/>
        </w:rPr>
        <w:t>ማመ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40048">
        <w:rPr>
          <w:rFonts w:ascii="Abyssinica SIL" w:hAnsi="Abyssinica SIL" w:cs="Abyssinica SIL"/>
          <w:sz w:val="24"/>
          <w:szCs w:val="24"/>
        </w:rPr>
        <w:t>ዘለበኵር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E26BE" w:rsidRPr="00A40048">
        <w:rPr>
          <w:rFonts w:ascii="Abyssinica SIL" w:hAnsi="Abyssinica SIL" w:cs="Abyssinica SIL"/>
          <w:sz w:val="24"/>
          <w:szCs w:val="24"/>
        </w:rPr>
        <w:t>ይእተ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8468D" w:rsidRPr="00A40048">
        <w:rPr>
          <w:rFonts w:ascii="Abyssinica SIL" w:hAnsi="Abyssinica SIL" w:cs="Abyssinica SIL"/>
          <w:sz w:val="24"/>
          <w:szCs w:val="24"/>
        </w:rPr>
        <w:t>አ</w:t>
      </w:r>
      <w:r w:rsidR="00D21C08" w:rsidRPr="00A40048">
        <w:rPr>
          <w:rFonts w:ascii="Abyssinica SIL" w:hAnsi="Abyssinica SIL" w:cs="Abyssinica SIL"/>
          <w:sz w:val="24"/>
          <w:szCs w:val="24"/>
        </w:rPr>
        <w:t>ሚረ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40048">
        <w:rPr>
          <w:rFonts w:ascii="Abyssinica SIL" w:hAnsi="Abyssinica SIL" w:cs="Abyssinica SIL"/>
          <w:sz w:val="24"/>
          <w:szCs w:val="24"/>
        </w:rPr>
        <w:t>የዐቢ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40048">
        <w:rPr>
          <w:rFonts w:ascii="Abyssinica SIL" w:hAnsi="Abyssinica SIL" w:cs="Abyssinica SIL"/>
          <w:sz w:val="24"/>
          <w:szCs w:val="24"/>
        </w:rPr>
        <w:t>ለሐ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40048">
        <w:rPr>
          <w:rFonts w:ascii="Abyssinica SIL" w:hAnsi="Abyssinica SIL" w:cs="Abyssinica SIL"/>
          <w:sz w:val="24"/>
          <w:szCs w:val="24"/>
        </w:rPr>
        <w:t>ለኢየ</w:t>
      </w:r>
      <w:r w:rsidR="00F8468D" w:rsidRPr="00A40048">
        <w:rPr>
          <w:rFonts w:ascii="Abyssinica SIL" w:hAnsi="Abyssinica SIL" w:cs="Abyssinica SIL"/>
          <w:sz w:val="24"/>
          <w:szCs w:val="24"/>
        </w:rPr>
        <w:t>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40048">
        <w:rPr>
          <w:rFonts w:ascii="Abyssinica SIL" w:hAnsi="Abyssinica SIL" w:cs="Abyssinica SIL"/>
          <w:sz w:val="24"/>
          <w:szCs w:val="24"/>
        </w:rPr>
        <w:t>መጠነ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40048">
        <w:rPr>
          <w:rFonts w:ascii="Abyssinica SIL" w:hAnsi="Abyssinica SIL" w:cs="Abyssinica SIL"/>
          <w:sz w:val="24"/>
          <w:szCs w:val="24"/>
        </w:rPr>
        <w:t>ውሒዝ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40048">
        <w:rPr>
          <w:rFonts w:ascii="Abyssinica SIL" w:hAnsi="Abyssinica SIL" w:cs="Abyssinica SIL"/>
          <w:sz w:val="24"/>
          <w:szCs w:val="24"/>
        </w:rPr>
        <w:t>ዘይውሕዝ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40048">
        <w:rPr>
          <w:rFonts w:ascii="Abyssinica SIL" w:hAnsi="Abyssinica SIL" w:cs="Abyssinica SIL"/>
          <w:sz w:val="24"/>
          <w:szCs w:val="24"/>
        </w:rPr>
        <w:t>በገዳም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፨ </w:t>
      </w:r>
      <w:proofErr w:type="spellStart"/>
      <w:r w:rsidR="00F8468D" w:rsidRPr="00A40048">
        <w:rPr>
          <w:rFonts w:ascii="Abyssinica SIL" w:hAnsi="Abyssinica SIL" w:cs="Abyssinica SIL"/>
          <w:sz w:val="24"/>
          <w:szCs w:val="24"/>
        </w:rPr>
        <w:t>ወላ</w:t>
      </w:r>
      <w:r w:rsidR="00D21C08" w:rsidRPr="00A40048">
        <w:rPr>
          <w:rFonts w:ascii="Abyssinica SIL" w:hAnsi="Abyssinica SIL" w:cs="Abyssinica SIL"/>
          <w:sz w:val="24"/>
          <w:szCs w:val="24"/>
        </w:rPr>
        <w:t>ሐዉ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A40048">
        <w:rPr>
          <w:rFonts w:ascii="Abyssinica SIL" w:hAnsi="Abyssinica SIL" w:cs="Abyssinica SIL"/>
          <w:sz w:val="24"/>
          <w:szCs w:val="24"/>
        </w:rPr>
        <w:t>ላሐ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D1B33">
        <w:rPr>
          <w:rFonts w:ascii="Abyssinica SIL" w:hAnsi="Abyssinica SIL" w:cs="Abyssinica SIL"/>
          <w:sz w:val="24"/>
          <w:szCs w:val="24"/>
        </w:rPr>
        <w:t>ወትበኪ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D1B33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D1B33">
        <w:rPr>
          <w:rFonts w:ascii="Abyssinica SIL" w:hAnsi="Abyssinica SIL" w:cs="Abyssinica SIL"/>
          <w:sz w:val="24"/>
          <w:szCs w:val="24"/>
        </w:rPr>
        <w:t>በበ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D1B33">
        <w:rPr>
          <w:rFonts w:ascii="Abyssinica SIL" w:hAnsi="Abyssinica SIL" w:cs="Abyssinica SIL"/>
          <w:sz w:val="24"/>
          <w:szCs w:val="24"/>
        </w:rPr>
        <w:t>ሕዘቢሆሙ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8468D" w:rsidRPr="007D1B33">
        <w:rPr>
          <w:rFonts w:ascii="Abyssinica SIL" w:hAnsi="Abyssinica SIL" w:cs="Abyssinica SIL"/>
          <w:sz w:val="24"/>
          <w:szCs w:val="24"/>
        </w:rPr>
        <w:t>ወሕ</w:t>
      </w:r>
      <w:r w:rsidR="00D21C08" w:rsidRPr="004E12F4">
        <w:rPr>
          <w:rFonts w:ascii="Abyssinica SIL" w:hAnsi="Abyssinica SIL" w:cs="Abyssinica SIL"/>
          <w:sz w:val="24"/>
          <w:szCs w:val="24"/>
        </w:rPr>
        <w:t>ዝብኒ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4E12F4">
        <w:rPr>
          <w:rFonts w:ascii="Abyssinica SIL" w:hAnsi="Abyssinica SIL" w:cs="Abyssinica SIL"/>
          <w:sz w:val="24"/>
          <w:szCs w:val="24"/>
        </w:rPr>
        <w:t>በበ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4E12F4">
        <w:rPr>
          <w:rFonts w:ascii="Abyssinica SIL" w:hAnsi="Abyssinica SIL" w:cs="Abyssinica SIL"/>
          <w:sz w:val="24"/>
          <w:szCs w:val="24"/>
        </w:rPr>
        <w:t>ባሕቲቶሙ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4E12F4">
        <w:rPr>
          <w:rFonts w:ascii="Abyssinica SIL" w:hAnsi="Abyssinica SIL" w:cs="Abyssinica SIL"/>
          <w:sz w:val="24"/>
          <w:szCs w:val="24"/>
        </w:rPr>
        <w:t>ወአንስቲያሆሙኒ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4E12F4">
        <w:rPr>
          <w:rFonts w:ascii="Abyssinica SIL" w:hAnsi="Abyssinica SIL" w:cs="Abyssinica SIL"/>
          <w:sz w:val="24"/>
          <w:szCs w:val="24"/>
        </w:rPr>
        <w:t>ባሕቲቶን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4E12F4">
        <w:rPr>
          <w:rFonts w:ascii="Abyssinica SIL" w:hAnsi="Abyssinica SIL" w:cs="Abyssinica SIL"/>
          <w:sz w:val="24"/>
          <w:szCs w:val="24"/>
        </w:rPr>
        <w:t>ሕዝበ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4E12F4">
        <w:rPr>
          <w:rFonts w:ascii="Abyssinica SIL" w:hAnsi="Abyssinica SIL" w:cs="Abyssinica SIL"/>
          <w:sz w:val="24"/>
          <w:szCs w:val="24"/>
        </w:rPr>
        <w:t>ዳዊት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4E12F4">
        <w:rPr>
          <w:rFonts w:ascii="Abyssinica SIL" w:hAnsi="Abyssinica SIL" w:cs="Abyssinica SIL"/>
          <w:sz w:val="24"/>
          <w:szCs w:val="24"/>
        </w:rPr>
        <w:t>ባሕቲቶሙ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4E12F4">
        <w:rPr>
          <w:rFonts w:ascii="Abyssinica SIL" w:hAnsi="Abyssinica SIL" w:cs="Abyssinica SIL"/>
          <w:sz w:val="24"/>
          <w:szCs w:val="24"/>
        </w:rPr>
        <w:t>ወአንስቲያሆሙኒ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4E12F4">
        <w:rPr>
          <w:rFonts w:ascii="Abyssinica SIL" w:hAnsi="Abyssinica SIL" w:cs="Abyssinica SIL"/>
          <w:sz w:val="24"/>
          <w:szCs w:val="24"/>
        </w:rPr>
        <w:t>ባሕቲቶን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4E12F4">
        <w:rPr>
          <w:rFonts w:ascii="Abyssinica SIL" w:hAnsi="Abyssinica SIL" w:cs="Abyssinica SIL"/>
          <w:sz w:val="24"/>
          <w:szCs w:val="24"/>
        </w:rPr>
        <w:t>ሕዝበ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4E12F4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23C46" w:rsidRPr="004E12F4">
        <w:rPr>
          <w:rFonts w:ascii="Abyssinica SIL" w:hAnsi="Abyssinica SIL" w:cs="Abyssinica SIL"/>
          <w:sz w:val="24"/>
          <w:szCs w:val="24"/>
        </w:rPr>
        <w:t>ና</w:t>
      </w:r>
      <w:r w:rsidR="00D21C08" w:rsidRPr="004E12F4">
        <w:rPr>
          <w:rFonts w:ascii="Abyssinica SIL" w:hAnsi="Abyssinica SIL" w:cs="Abyssinica SIL"/>
          <w:sz w:val="24"/>
          <w:szCs w:val="24"/>
        </w:rPr>
        <w:t>ታን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4E12F4">
        <w:rPr>
          <w:rFonts w:ascii="Abyssinica SIL" w:hAnsi="Abyssinica SIL" w:cs="Abyssinica SIL"/>
          <w:sz w:val="24"/>
          <w:szCs w:val="24"/>
        </w:rPr>
        <w:t>ባሕቲቶሙ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4E12F4">
        <w:rPr>
          <w:rFonts w:ascii="Abyssinica SIL" w:hAnsi="Abyssinica SIL" w:cs="Abyssinica SIL"/>
          <w:sz w:val="24"/>
          <w:szCs w:val="24"/>
        </w:rPr>
        <w:t>ወአንስቲያሆሙኒ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4E12F4">
        <w:rPr>
          <w:rFonts w:ascii="Abyssinica SIL" w:hAnsi="Abyssinica SIL" w:cs="Abyssinica SIL"/>
          <w:sz w:val="24"/>
          <w:szCs w:val="24"/>
        </w:rPr>
        <w:t>ባሕ</w:t>
      </w:r>
      <w:r w:rsidR="00A23C46" w:rsidRPr="004E12F4">
        <w:rPr>
          <w:rFonts w:ascii="Abyssinica SIL" w:hAnsi="Abyssinica SIL" w:cs="Abyssinica SIL"/>
          <w:sz w:val="24"/>
          <w:szCs w:val="24"/>
        </w:rPr>
        <w:t>ቲቶን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4E12F4">
        <w:rPr>
          <w:rFonts w:ascii="Abyssinica SIL" w:hAnsi="Abyssinica SIL" w:cs="Abyssinica SIL"/>
          <w:sz w:val="24"/>
          <w:szCs w:val="24"/>
        </w:rPr>
        <w:t>ሕዝበ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4E12F4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9738C" w:rsidRPr="004E12F4">
        <w:rPr>
          <w:rFonts w:ascii="Abyssinica SIL" w:hAnsi="Abyssinica SIL" w:cs="Abyssinica SIL"/>
          <w:sz w:val="24"/>
          <w:szCs w:val="24"/>
        </w:rPr>
        <w:t>ሌ</w:t>
      </w:r>
      <w:r w:rsidR="00D21C08" w:rsidRPr="004E12F4">
        <w:rPr>
          <w:rFonts w:ascii="Abyssinica SIL" w:hAnsi="Abyssinica SIL" w:cs="Abyssinica SIL"/>
          <w:sz w:val="24"/>
          <w:szCs w:val="24"/>
        </w:rPr>
        <w:t>ዊ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4E12F4">
        <w:rPr>
          <w:rFonts w:ascii="Abyssinica SIL" w:hAnsi="Abyssinica SIL" w:cs="Abyssinica SIL"/>
          <w:sz w:val="24"/>
          <w:szCs w:val="24"/>
        </w:rPr>
        <w:t>ባሕቲቶሙ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4E12F4">
        <w:rPr>
          <w:rFonts w:ascii="Abyssinica SIL" w:hAnsi="Abyssinica SIL" w:cs="Abyssinica SIL"/>
          <w:sz w:val="24"/>
          <w:szCs w:val="24"/>
        </w:rPr>
        <w:t>ወ</w:t>
      </w:r>
      <w:r w:rsidR="00B9738C" w:rsidRPr="004E12F4">
        <w:rPr>
          <w:rFonts w:ascii="Abyssinica SIL" w:hAnsi="Abyssinica SIL" w:cs="Abyssinica SIL"/>
          <w:sz w:val="24"/>
          <w:szCs w:val="24"/>
        </w:rPr>
        <w:t>አንስቲያሆሙ</w:t>
      </w:r>
      <w:r w:rsidR="00D21C08" w:rsidRPr="004E12F4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4E12F4">
        <w:rPr>
          <w:rFonts w:ascii="Abyssinica SIL" w:hAnsi="Abyssinica SIL" w:cs="Abyssinica SIL"/>
          <w:sz w:val="24"/>
          <w:szCs w:val="24"/>
        </w:rPr>
        <w:t>ባሕቲቶን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፨ </w:t>
      </w:r>
      <w:proofErr w:type="spellStart"/>
      <w:r w:rsidR="004E12F4" w:rsidRPr="004E12F4">
        <w:rPr>
          <w:rFonts w:ascii="Abyssinica SIL" w:hAnsi="Abyssinica SIL" w:cs="Abyssinica SIL"/>
          <w:sz w:val="24"/>
          <w:szCs w:val="24"/>
        </w:rPr>
        <w:t>ሕ</w:t>
      </w:r>
      <w:r w:rsidR="00D21C08" w:rsidRPr="004E12F4">
        <w:rPr>
          <w:rFonts w:ascii="Abyssinica SIL" w:hAnsi="Abyssinica SIL" w:cs="Abyssinica SIL"/>
          <w:sz w:val="24"/>
          <w:szCs w:val="24"/>
        </w:rPr>
        <w:t>ዝበ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4E12F4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</w:p>
    <w:p w14:paraId="5D3C2385" w14:textId="77777777" w:rsid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9452B" w14:textId="673FE184" w:rsid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(fol. 217r)</w:t>
      </w:r>
    </w:p>
    <w:p w14:paraId="5DDEFBFC" w14:textId="672B99D4" w:rsidR="002F5100" w:rsidRPr="004E12F4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(col. 1)</w:t>
      </w:r>
    </w:p>
    <w:p w14:paraId="15AFA4B4" w14:textId="2153BD8B" w:rsidR="00D84240" w:rsidRPr="00283FC1" w:rsidRDefault="00D21C08" w:rsidP="002B5596">
      <w:pPr>
        <w:spacing w:after="0" w:line="240" w:lineRule="auto"/>
        <w:jc w:val="both"/>
        <w:rPr>
          <w:rFonts w:ascii="Abyssinica SIL" w:hAnsi="Abyssinica SIL" w:cs="Abyssinica SIL"/>
          <w:sz w:val="24"/>
          <w:szCs w:val="24"/>
        </w:rPr>
      </w:pPr>
      <w:proofErr w:type="spellStart"/>
      <w:r w:rsidRPr="00851755">
        <w:rPr>
          <w:rFonts w:ascii="Abyssinica SIL" w:hAnsi="Abyssinica SIL" w:cs="Abyssinica SIL"/>
          <w:sz w:val="24"/>
          <w:szCs w:val="24"/>
        </w:rPr>
        <w:t>ስምዖን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1755">
        <w:rPr>
          <w:rFonts w:ascii="Abyssinica SIL" w:hAnsi="Abyssinica SIL" w:cs="Abyssinica SIL"/>
          <w:sz w:val="24"/>
          <w:szCs w:val="24"/>
        </w:rPr>
        <w:t>ባሕቲቶሙ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1755">
        <w:rPr>
          <w:rFonts w:ascii="Abyssinica SIL" w:hAnsi="Abyssinica SIL" w:cs="Abyssinica SIL"/>
          <w:sz w:val="24"/>
          <w:szCs w:val="24"/>
        </w:rPr>
        <w:t>ወአንስቲሆሙኒ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9738C" w:rsidRPr="00851755">
        <w:rPr>
          <w:rFonts w:ascii="Abyssinica SIL" w:hAnsi="Abyssinica SIL" w:cs="Abyssinica SIL"/>
          <w:sz w:val="24"/>
          <w:szCs w:val="24"/>
        </w:rPr>
        <w:t>ባ</w:t>
      </w:r>
      <w:r w:rsidRPr="00851755">
        <w:rPr>
          <w:rFonts w:ascii="Abyssinica SIL" w:hAnsi="Abyssinica SIL" w:cs="Abyssinica SIL"/>
          <w:sz w:val="24"/>
          <w:szCs w:val="24"/>
        </w:rPr>
        <w:t>ሕቲቶን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1755">
        <w:rPr>
          <w:rFonts w:ascii="Abyssinica SIL" w:hAnsi="Abyssinica SIL" w:cs="Abyssinica SIL"/>
          <w:sz w:val="24"/>
          <w:szCs w:val="24"/>
        </w:rPr>
        <w:t>ወኵሎሙ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1755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1755">
        <w:rPr>
          <w:rFonts w:ascii="Abyssinica SIL" w:hAnsi="Abyssinica SIL" w:cs="Abyssinica SIL"/>
          <w:sz w:val="24"/>
          <w:szCs w:val="24"/>
        </w:rPr>
        <w:t>ባሕቲቶሙ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1755">
        <w:rPr>
          <w:rFonts w:ascii="Abyssinica SIL" w:hAnsi="Abyssinica SIL" w:cs="Abyssinica SIL"/>
          <w:sz w:val="24"/>
          <w:szCs w:val="24"/>
        </w:rPr>
        <w:t>ዘዘ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1755">
        <w:rPr>
          <w:rFonts w:ascii="Abyssinica SIL" w:hAnsi="Abyssinica SIL" w:cs="Abyssinica SIL"/>
          <w:sz w:val="24"/>
          <w:szCs w:val="24"/>
        </w:rPr>
        <w:t>ተረፈ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1755">
        <w:rPr>
          <w:rFonts w:ascii="Abyssinica SIL" w:hAnsi="Abyssinica SIL" w:cs="Abyssinica SIL"/>
          <w:sz w:val="24"/>
          <w:szCs w:val="24"/>
        </w:rPr>
        <w:t>ወአንስቲያሆሙኒ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A3C32" w:rsidRPr="00851755">
        <w:rPr>
          <w:rFonts w:ascii="Abyssinica SIL" w:hAnsi="Abyssinica SIL" w:cs="Abyssinica SIL"/>
          <w:sz w:val="24"/>
          <w:szCs w:val="24"/>
        </w:rPr>
        <w:t>ባሕቲቶሙ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851755">
        <w:rPr>
          <w:rFonts w:ascii="Abyssinica SIL" w:hAnsi="Abyssinica SIL" w:cs="Abyssinica SIL"/>
          <w:sz w:val="24"/>
          <w:szCs w:val="24"/>
        </w:rPr>
        <w:t>ወውእተ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1755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1755">
        <w:rPr>
          <w:rFonts w:ascii="Abyssinica SIL" w:hAnsi="Abyssinica SIL" w:cs="Abyssinica SIL"/>
          <w:sz w:val="24"/>
          <w:szCs w:val="24"/>
        </w:rPr>
        <w:t>ይትረሐው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1755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1755">
        <w:rPr>
          <w:rFonts w:ascii="Abyssinica SIL" w:hAnsi="Abyssinica SIL" w:cs="Abyssinica SIL"/>
          <w:sz w:val="24"/>
          <w:szCs w:val="24"/>
        </w:rPr>
        <w:t>በሐውርተ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1755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1755">
        <w:rPr>
          <w:rFonts w:ascii="Abyssinica SIL" w:hAnsi="Abyssinica SIL" w:cs="Abyssinica SIL"/>
          <w:sz w:val="24"/>
          <w:szCs w:val="24"/>
        </w:rPr>
        <w:t>ዳዊት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1755">
        <w:rPr>
          <w:rFonts w:ascii="Abyssinica SIL" w:hAnsi="Abyssinica SIL" w:cs="Abyssinica SIL"/>
          <w:sz w:val="24"/>
          <w:szCs w:val="24"/>
        </w:rPr>
        <w:t>ከመዝ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851755">
        <w:rPr>
          <w:rFonts w:ascii="Abyssinica SIL" w:hAnsi="Abyssinica SIL" w:cs="Abyssinica SIL"/>
          <w:sz w:val="24"/>
          <w:szCs w:val="24"/>
        </w:rPr>
        <w:t>ይከውን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A3C32" w:rsidRPr="00851755">
        <w:rPr>
          <w:rFonts w:ascii="Abyssinica SIL" w:hAnsi="Abyssinica SIL" w:cs="Abyssinica SIL"/>
          <w:sz w:val="24"/>
          <w:szCs w:val="24"/>
        </w:rPr>
        <w:t>ይእ</w:t>
      </w:r>
      <w:r w:rsidRPr="00736C66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36C66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36C66">
        <w:rPr>
          <w:rFonts w:ascii="Abyssinica SIL" w:hAnsi="Abyssinica SIL" w:cs="Abyssinica SIL"/>
          <w:sz w:val="24"/>
          <w:szCs w:val="24"/>
        </w:rPr>
        <w:t>ወይጠፍእ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36C66">
        <w:rPr>
          <w:rFonts w:ascii="Abyssinica SIL" w:hAnsi="Abyssinica SIL" w:cs="Abyssinica SIL"/>
          <w:sz w:val="24"/>
          <w:szCs w:val="24"/>
        </w:rPr>
        <w:t>አስማቲሆሙ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36C66">
        <w:rPr>
          <w:rFonts w:ascii="Abyssinica SIL" w:hAnsi="Abyssinica SIL" w:cs="Abyssinica SIL"/>
          <w:sz w:val="24"/>
          <w:szCs w:val="24"/>
        </w:rPr>
        <w:t>ለጠ</w:t>
      </w:r>
      <w:r w:rsidR="001A3C32" w:rsidRPr="00736C66">
        <w:rPr>
          <w:rFonts w:ascii="Abyssinica SIL" w:hAnsi="Abyssinica SIL" w:cs="Abyssinica SIL"/>
          <w:sz w:val="24"/>
          <w:szCs w:val="24"/>
        </w:rPr>
        <w:t>ዖ</w:t>
      </w:r>
      <w:r w:rsidRPr="00736C66">
        <w:rPr>
          <w:rFonts w:ascii="Abyssinica SIL" w:hAnsi="Abyssinica SIL" w:cs="Abyssinica SIL"/>
          <w:sz w:val="24"/>
          <w:szCs w:val="24"/>
        </w:rPr>
        <w:t>ተተ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36C66">
        <w:rPr>
          <w:rFonts w:ascii="Abyssinica SIL" w:hAnsi="Abyssinica SIL" w:cs="Abyssinica SIL"/>
          <w:sz w:val="24"/>
          <w:szCs w:val="24"/>
        </w:rPr>
        <w:t>እምኵሉ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36C66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36C66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36C66">
        <w:rPr>
          <w:rFonts w:ascii="Abyssinica SIL" w:hAnsi="Abyssinica SIL" w:cs="Abyssinica SIL"/>
          <w:sz w:val="24"/>
          <w:szCs w:val="24"/>
        </w:rPr>
        <w:t>ዘይዜከ</w:t>
      </w:r>
      <w:r w:rsidRPr="006A7BC9">
        <w:rPr>
          <w:rFonts w:ascii="Abyssinica SIL" w:hAnsi="Abyssinica SIL" w:cs="Abyssinica SIL"/>
          <w:sz w:val="24"/>
          <w:szCs w:val="24"/>
        </w:rPr>
        <w:t>ሮሙ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A7BC9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A7BC9">
        <w:rPr>
          <w:rFonts w:ascii="Abyssinica SIL" w:hAnsi="Abyssinica SIL" w:cs="Abyssinica SIL"/>
          <w:sz w:val="24"/>
          <w:szCs w:val="24"/>
        </w:rPr>
        <w:t>ወአውዕዮሙ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A7BC9">
        <w:rPr>
          <w:rFonts w:ascii="Abyssinica SIL" w:hAnsi="Abyssinica SIL" w:cs="Abyssinica SIL"/>
          <w:sz w:val="24"/>
          <w:szCs w:val="24"/>
        </w:rPr>
        <w:t>እምድር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F7C6B" w:rsidRPr="006A7BC9">
        <w:rPr>
          <w:rFonts w:ascii="Abyssinica SIL" w:hAnsi="Abyssinica SIL" w:cs="Abyssinica SIL"/>
          <w:sz w:val="24"/>
          <w:szCs w:val="24"/>
        </w:rPr>
        <w:t>ለሐሳዊ</w:t>
      </w:r>
      <w:r w:rsidRPr="006A7BC9">
        <w:rPr>
          <w:rFonts w:ascii="Abyssinica SIL" w:hAnsi="Abyssinica SIL" w:cs="Abyssinica SIL"/>
          <w:sz w:val="24"/>
          <w:szCs w:val="24"/>
        </w:rPr>
        <w:t>ያነ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A7BC9">
        <w:rPr>
          <w:rFonts w:ascii="Abyssinica SIL" w:hAnsi="Abyssinica SIL" w:cs="Abyssinica SIL"/>
          <w:sz w:val="24"/>
          <w:szCs w:val="24"/>
        </w:rPr>
        <w:t>ነቢያት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F7C6B" w:rsidRPr="006A7BC9">
        <w:rPr>
          <w:rFonts w:ascii="Abyssinica SIL" w:hAnsi="Abyssinica SIL" w:cs="Abyssinica SIL"/>
          <w:sz w:val="24"/>
          <w:szCs w:val="24"/>
        </w:rPr>
        <w:t>ወለመንፈሰ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A7BC9">
        <w:rPr>
          <w:rFonts w:ascii="Abyssinica SIL" w:hAnsi="Abyssinica SIL" w:cs="Abyssinica SIL"/>
          <w:sz w:val="24"/>
          <w:szCs w:val="24"/>
        </w:rPr>
        <w:t>ሐሰት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፨ </w:t>
      </w:r>
      <w:proofErr w:type="spellStart"/>
      <w:r w:rsidRPr="006A7BC9">
        <w:rPr>
          <w:rFonts w:ascii="Abyssinica SIL" w:hAnsi="Abyssinica SIL" w:cs="Abyssinica SIL"/>
          <w:sz w:val="24"/>
          <w:szCs w:val="24"/>
        </w:rPr>
        <w:t>ወእመቦ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A7BC9">
        <w:rPr>
          <w:rFonts w:ascii="Abyssinica SIL" w:hAnsi="Abyssinica SIL" w:cs="Abyssinica SIL"/>
          <w:sz w:val="24"/>
          <w:szCs w:val="24"/>
        </w:rPr>
        <w:t>ዘኀሰየ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A7BC9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F7C6B" w:rsidRPr="006A7BC9">
        <w:rPr>
          <w:rFonts w:ascii="Abyssinica SIL" w:hAnsi="Abyssinica SIL" w:cs="Abyssinica SIL"/>
          <w:sz w:val="24"/>
          <w:szCs w:val="24"/>
        </w:rPr>
        <w:t>ይብልዎ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A7BC9">
        <w:rPr>
          <w:rFonts w:ascii="Abyssinica SIL" w:hAnsi="Abyssinica SIL" w:cs="Abyssinica SIL"/>
          <w:sz w:val="24"/>
          <w:szCs w:val="24"/>
        </w:rPr>
        <w:t>ኦአቡ</w:t>
      </w:r>
      <w:r w:rsidRPr="001E5D6E">
        <w:rPr>
          <w:rFonts w:ascii="Abyssinica SIL" w:hAnsi="Abyssinica SIL" w:cs="Abyssinica SIL"/>
          <w:sz w:val="24"/>
          <w:szCs w:val="24"/>
        </w:rPr>
        <w:t>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ወእሙ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ወለድዎ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ተነበየ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A05FE" w:rsidRPr="001E5D6E">
        <w:rPr>
          <w:rFonts w:ascii="Abyssinica SIL" w:hAnsi="Abyssinica SIL" w:cs="Abyssinica SIL"/>
          <w:sz w:val="24"/>
          <w:szCs w:val="24"/>
        </w:rPr>
        <w:t>ው</w:t>
      </w:r>
      <w:r w:rsidRPr="001E5D6E">
        <w:rPr>
          <w:rFonts w:ascii="Abyssinica SIL" w:hAnsi="Abyssinica SIL" w:cs="Abyssinica SIL"/>
          <w:sz w:val="24"/>
          <w:szCs w:val="24"/>
        </w:rPr>
        <w:t>እተ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lastRenderedPageBreak/>
        <w:t>ይትኃፈሩ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ነቢያት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በዘርእዩ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ተነበዩ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ወለብሱ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ሰቀ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ዘጸጕር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ሐሳዊ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ወይብል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ኢኮንኩ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አንሰ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ነቢየ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ተወልዱ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እምንእስየ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፨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06F6C" w:rsidRPr="001E5D6E">
        <w:rPr>
          <w:rFonts w:ascii="Abyssinica SIL" w:hAnsi="Abyssinica SIL" w:cs="Abyssinica SIL"/>
          <w:sz w:val="24"/>
          <w:szCs w:val="24"/>
        </w:rPr>
        <w:t>ምንተ</w:t>
      </w:r>
      <w:r w:rsidRPr="001E5D6E">
        <w:rPr>
          <w:rFonts w:ascii="Abyssinica SIL" w:hAnsi="Abyssinica SIL" w:cs="Abyssinica SIL"/>
          <w:sz w:val="24"/>
          <w:szCs w:val="24"/>
        </w:rPr>
        <w:t>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B044B" w:rsidRPr="001E5D6E">
        <w:rPr>
          <w:rFonts w:ascii="Abyssinica SIL" w:hAnsi="Abyssinica SIL" w:cs="Abyssinica SIL"/>
          <w:sz w:val="24"/>
          <w:szCs w:val="24"/>
        </w:rPr>
        <w:t>መቅ</w:t>
      </w:r>
      <w:r w:rsidRPr="001E5D6E">
        <w:rPr>
          <w:rFonts w:ascii="Abyssinica SIL" w:hAnsi="Abyssinica SIL" w:cs="Abyssinica SIL"/>
          <w:sz w:val="24"/>
          <w:szCs w:val="24"/>
        </w:rPr>
        <w:t>ሰፍተ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ዘማእከለ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እደዊከ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ወይብል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ቈሰልኩ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በቤተ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06F6C" w:rsidRPr="001E5D6E">
        <w:rPr>
          <w:rFonts w:ascii="Abyssinica SIL" w:hAnsi="Abyssinica SIL" w:cs="Abyssinica SIL"/>
          <w:sz w:val="24"/>
          <w:szCs w:val="24"/>
        </w:rPr>
        <w:t>ዐርክ</w:t>
      </w:r>
      <w:r w:rsidRPr="001E5D6E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ያአምር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መርዔተ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E5D6E">
        <w:rPr>
          <w:rFonts w:ascii="Abyssinica SIL" w:hAnsi="Abyssinica SIL" w:cs="Abyssinica SIL"/>
          <w:sz w:val="24"/>
          <w:szCs w:val="24"/>
        </w:rPr>
        <w:t>አባግዕ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0570C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0570C">
        <w:rPr>
          <w:rFonts w:ascii="Abyssinica SIL" w:hAnsi="Abyssinica SIL" w:cs="Abyssinica SIL"/>
          <w:sz w:val="24"/>
          <w:szCs w:val="24"/>
        </w:rPr>
        <w:t>ኖላዊሆን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E6C12" w:rsidRPr="0060570C">
        <w:rPr>
          <w:rFonts w:ascii="Abyssinica SIL" w:hAnsi="Abyssinica SIL" w:cs="Abyssinica SIL"/>
          <w:sz w:val="24"/>
          <w:szCs w:val="24"/>
        </w:rPr>
        <w:t>ወይተ</w:t>
      </w:r>
      <w:r w:rsidRPr="0060570C">
        <w:rPr>
          <w:rFonts w:ascii="Abyssinica SIL" w:hAnsi="Abyssinica SIL" w:cs="Abyssinica SIL"/>
          <w:sz w:val="24"/>
          <w:szCs w:val="24"/>
        </w:rPr>
        <w:t>ልዋ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0570C">
        <w:rPr>
          <w:rFonts w:ascii="Abyssinica SIL" w:hAnsi="Abyssinica SIL" w:cs="Abyssinica SIL"/>
          <w:sz w:val="24"/>
          <w:szCs w:val="24"/>
        </w:rPr>
        <w:t>ድኅሬሁ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0570C">
        <w:rPr>
          <w:rFonts w:ascii="Abyssinica SIL" w:hAnsi="Abyssinica SIL" w:cs="Abyssinica SIL"/>
          <w:sz w:val="24"/>
          <w:szCs w:val="24"/>
        </w:rPr>
        <w:t>አንሰ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0570C">
        <w:rPr>
          <w:rFonts w:ascii="Abyssinica SIL" w:hAnsi="Abyssinica SIL" w:cs="Abyssinica SIL"/>
          <w:sz w:val="24"/>
          <w:szCs w:val="24"/>
        </w:rPr>
        <w:t>በቃለ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E6C12" w:rsidRPr="0060570C">
        <w:rPr>
          <w:rFonts w:ascii="Abyssinica SIL" w:hAnsi="Abyssinica SIL" w:cs="Abyssinica SIL"/>
          <w:sz w:val="24"/>
          <w:szCs w:val="24"/>
        </w:rPr>
        <w:t>እግዚኣ</w:t>
      </w:r>
      <w:r w:rsidRPr="0060570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0570C">
        <w:rPr>
          <w:rFonts w:ascii="Abyssinica SIL" w:hAnsi="Abyssinica SIL" w:cs="Abyssinica SIL"/>
          <w:sz w:val="24"/>
          <w:szCs w:val="24"/>
        </w:rPr>
        <w:t>ተነበይኩ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0570C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0570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0570C">
        <w:rPr>
          <w:rFonts w:ascii="Abyssinica SIL" w:hAnsi="Abyssinica SIL" w:cs="Abyssinica SIL"/>
          <w:sz w:val="24"/>
          <w:szCs w:val="24"/>
        </w:rPr>
        <w:t>ይኩን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0570C">
        <w:rPr>
          <w:rFonts w:ascii="Abyssinica SIL" w:hAnsi="Abyssinica SIL" w:cs="Abyssinica SIL"/>
          <w:sz w:val="24"/>
          <w:szCs w:val="24"/>
        </w:rPr>
        <w:t>ዜና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0570C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0570C">
        <w:rPr>
          <w:rFonts w:ascii="Abyssinica SIL" w:hAnsi="Abyssinica SIL" w:cs="Abyssinica SIL"/>
          <w:sz w:val="24"/>
          <w:szCs w:val="24"/>
        </w:rPr>
        <w:t>ወሊተኒ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0570C">
        <w:rPr>
          <w:rFonts w:ascii="Abyssinica SIL" w:hAnsi="Abyssinica SIL" w:cs="Abyssinica SIL"/>
          <w:sz w:val="24"/>
          <w:szCs w:val="24"/>
        </w:rPr>
        <w:t>ዐ</w:t>
      </w:r>
      <w:r w:rsidR="006E6C12" w:rsidRPr="0060570C">
        <w:rPr>
          <w:rFonts w:ascii="Abyssinica SIL" w:hAnsi="Abyssinica SIL" w:cs="Abyssinica SIL"/>
          <w:sz w:val="24"/>
          <w:szCs w:val="24"/>
        </w:rPr>
        <w:t>ስ</w:t>
      </w:r>
      <w:r w:rsidRPr="0060570C">
        <w:rPr>
          <w:rFonts w:ascii="Abyssinica SIL" w:hAnsi="Abyssinica SIL" w:cs="Abyssinica SIL"/>
          <w:sz w:val="24"/>
          <w:szCs w:val="24"/>
        </w:rPr>
        <w:t>ብ</w:t>
      </w:r>
      <w:r w:rsidR="006E6C12" w:rsidRPr="0060570C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6E6C12" w:rsidRPr="0060570C">
        <w:rPr>
          <w:rFonts w:ascii="Abyssinica SIL" w:hAnsi="Abyssinica SIL" w:cs="Abyssinica SIL"/>
          <w:sz w:val="24"/>
          <w:szCs w:val="24"/>
        </w:rPr>
        <w:t>፴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D5C91" w:rsidRPr="0060570C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D5C91" w:rsidRPr="0060570C">
        <w:rPr>
          <w:rFonts w:ascii="Abyssinica SIL" w:hAnsi="Abyssinica SIL" w:cs="Abyssinica SIL"/>
          <w:sz w:val="24"/>
          <w:szCs w:val="24"/>
        </w:rPr>
        <w:t>ብሩር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D5C91" w:rsidRPr="0060570C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D5C91" w:rsidRPr="0060570C">
        <w:rPr>
          <w:rFonts w:ascii="Abyssinica SIL" w:hAnsi="Abyssinica SIL" w:cs="Abyssinica SIL"/>
          <w:sz w:val="24"/>
          <w:szCs w:val="24"/>
        </w:rPr>
        <w:t>እግዚ</w:t>
      </w:r>
      <w:r w:rsidR="00515472" w:rsidRPr="0060570C">
        <w:rPr>
          <w:rFonts w:ascii="Abyssinica SIL" w:hAnsi="Abyssinica SIL" w:cs="Abyssinica SIL"/>
          <w:sz w:val="24"/>
          <w:szCs w:val="24"/>
        </w:rPr>
        <w:t>ኣብሔር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15472" w:rsidRPr="0060570C">
        <w:rPr>
          <w:rFonts w:ascii="Abyssinica SIL" w:hAnsi="Abyssinica SIL" w:cs="Abyssinica SIL"/>
          <w:sz w:val="24"/>
          <w:szCs w:val="24"/>
        </w:rPr>
        <w:t>አንበረ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15472" w:rsidRPr="0060570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15472" w:rsidRPr="0060570C">
        <w:rPr>
          <w:rFonts w:ascii="Abyssinica SIL" w:hAnsi="Abyssinica SIL" w:cs="Abyssinica SIL"/>
          <w:sz w:val="24"/>
          <w:szCs w:val="24"/>
        </w:rPr>
        <w:t>መዛግትየ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515472" w:rsidRPr="0060570C">
        <w:rPr>
          <w:rFonts w:ascii="Abyssinica SIL" w:hAnsi="Abyssinica SIL" w:cs="Abyssinica SIL"/>
          <w:sz w:val="24"/>
          <w:szCs w:val="24"/>
        </w:rPr>
        <w:t>ት</w:t>
      </w:r>
      <w:r w:rsidR="00ED22AD" w:rsidRPr="0060570C">
        <w:rPr>
          <w:rFonts w:ascii="Abyssinica SIL" w:hAnsi="Abyssinica SIL" w:cs="Abyssinica SIL"/>
          <w:sz w:val="24"/>
          <w:szCs w:val="24"/>
        </w:rPr>
        <w:t>ንበር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D22AD" w:rsidRPr="0060570C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E3A24" w:rsidRPr="0060570C">
        <w:rPr>
          <w:rFonts w:ascii="Abyssinica SIL" w:hAnsi="Abyssinica SIL" w:cs="Abyssinica SIL"/>
          <w:sz w:val="24"/>
          <w:szCs w:val="24"/>
        </w:rPr>
        <w:t>ኪዳንየ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E3A24" w:rsidRPr="0060570C">
        <w:rPr>
          <w:rFonts w:ascii="Abyssinica SIL" w:hAnsi="Abyssinica SIL" w:cs="Abyssinica SIL"/>
          <w:sz w:val="24"/>
          <w:szCs w:val="24"/>
        </w:rPr>
        <w:t>ዘተካ</w:t>
      </w:r>
      <w:r w:rsidR="00E56AB1" w:rsidRPr="0060570C">
        <w:rPr>
          <w:rFonts w:ascii="Abyssinica SIL" w:hAnsi="Abyssinica SIL" w:cs="Abyssinica SIL"/>
          <w:sz w:val="24"/>
          <w:szCs w:val="24"/>
        </w:rPr>
        <w:t>የድኩ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56AB1" w:rsidRPr="0060570C">
        <w:rPr>
          <w:rFonts w:ascii="Abyssinica SIL" w:hAnsi="Abyssinica SIL" w:cs="Abyssinica SIL"/>
          <w:sz w:val="24"/>
          <w:szCs w:val="24"/>
        </w:rPr>
        <w:t>ላዕ</w:t>
      </w:r>
      <w:r w:rsidR="008676AC" w:rsidRPr="0060570C">
        <w:rPr>
          <w:rFonts w:ascii="Abyssinica SIL" w:hAnsi="Abyssinica SIL" w:cs="Abyssinica SIL"/>
          <w:sz w:val="24"/>
          <w:szCs w:val="24"/>
        </w:rPr>
        <w:t>ሌሆሙ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60570C">
        <w:rPr>
          <w:rFonts w:ascii="Abyssinica SIL" w:hAnsi="Abyssinica SIL" w:cs="Abyssinica SIL"/>
          <w:sz w:val="24"/>
          <w:szCs w:val="24"/>
        </w:rPr>
        <w:t>ወነሣእክዎን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1E5D6E" w:rsidRPr="0060570C">
        <w:rPr>
          <w:rFonts w:ascii="Abyssinica SIL" w:hAnsi="Abyssinica SIL" w:cs="Abyssinica SIL"/>
          <w:sz w:val="24"/>
          <w:szCs w:val="24"/>
        </w:rPr>
        <w:t>ለ፴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0570C">
        <w:rPr>
          <w:rFonts w:ascii="Abyssinica SIL" w:hAnsi="Abyssinica SIL" w:cs="Abyssinica SIL"/>
          <w:sz w:val="24"/>
          <w:szCs w:val="24"/>
        </w:rPr>
        <w:t>ብሩር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0570C">
        <w:rPr>
          <w:rFonts w:ascii="Abyssinica SIL" w:hAnsi="Abyssinica SIL" w:cs="Abyssinica SIL"/>
          <w:sz w:val="24"/>
          <w:szCs w:val="24"/>
        </w:rPr>
        <w:t>ወ</w:t>
      </w:r>
      <w:r w:rsidR="00265BC3" w:rsidRPr="0060570C">
        <w:rPr>
          <w:rFonts w:ascii="Abyssinica SIL" w:hAnsi="Abyssinica SIL" w:cs="Abyssinica SIL"/>
          <w:sz w:val="24"/>
          <w:szCs w:val="24"/>
        </w:rPr>
        <w:t>አንበርክዎ</w:t>
      </w:r>
      <w:r w:rsidRPr="0060570C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0570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60570C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65BC3" w:rsidRPr="0060570C">
        <w:rPr>
          <w:rFonts w:ascii="Abyssinica SIL" w:hAnsi="Abyssinica SIL" w:cs="Abyssinica SIL"/>
          <w:sz w:val="24"/>
          <w:szCs w:val="24"/>
        </w:rPr>
        <w:t>እግዚኣ</w:t>
      </w:r>
      <w:r w:rsidRPr="0060570C">
        <w:rPr>
          <w:rFonts w:ascii="Abyssinica SIL" w:hAnsi="Abyssinica SIL" w:cs="Abyssinica SIL"/>
          <w:sz w:val="24"/>
          <w:szCs w:val="24"/>
        </w:rPr>
        <w:t>ብሔ</w:t>
      </w:r>
      <w:r w:rsidRPr="00052AD8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በኀበ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65BC3" w:rsidRPr="00052AD8">
        <w:rPr>
          <w:rFonts w:ascii="Abyssinica SIL" w:hAnsi="Abyssinica SIL" w:cs="Abyssinica SIL"/>
          <w:sz w:val="24"/>
          <w:szCs w:val="24"/>
        </w:rPr>
        <w:t>መዛግብትየ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ወሰበርኩ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በትርየ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ካልእተ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ዳግመ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ኢይርዐዮሙ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ወገደፍክዎሙ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አባግዕ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ዘአልቦ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ኖላዌ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አጽርዕ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ዕበየ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ዘቤተ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A6581" w:rsidRPr="00052AD8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ወዘቤተ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ተዐወሩኒ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ኖሎቶሙ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ያአምሩኒ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ተንሥኢ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ኵናተ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ኖሎት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ወላዕለ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A6581" w:rsidRPr="00052AD8">
        <w:rPr>
          <w:rFonts w:ascii="Abyssinica SIL" w:hAnsi="Abyssinica SIL" w:cs="Abyssinica SIL"/>
          <w:sz w:val="24"/>
          <w:szCs w:val="24"/>
        </w:rPr>
        <w:t>ብእሴ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052AD8">
        <w:rPr>
          <w:rFonts w:ascii="Abyssinica SIL" w:hAnsi="Abyssinica SIL" w:cs="Abyssinica SIL"/>
          <w:sz w:val="24"/>
          <w:szCs w:val="24"/>
        </w:rPr>
        <w:t>ሀገ</w:t>
      </w:r>
      <w:r w:rsidRPr="00283FC1">
        <w:rPr>
          <w:rFonts w:ascii="Abyssinica SIL" w:hAnsi="Abyssinica SIL" w:cs="Abyssinica SIL"/>
          <w:sz w:val="24"/>
          <w:szCs w:val="24"/>
        </w:rPr>
        <w:t>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83FC1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83FC1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83FC1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83FC1">
        <w:rPr>
          <w:rFonts w:ascii="Abyssinica SIL" w:hAnsi="Abyssinica SIL" w:cs="Abyssinica SIL"/>
          <w:sz w:val="24"/>
          <w:szCs w:val="24"/>
        </w:rPr>
        <w:t>ይመል</w:t>
      </w:r>
      <w:r w:rsidR="00FA6581" w:rsidRPr="00283FC1">
        <w:rPr>
          <w:rFonts w:ascii="Abyssinica SIL" w:hAnsi="Abyssinica SIL" w:cs="Abyssinica SIL"/>
          <w:sz w:val="24"/>
          <w:szCs w:val="24"/>
        </w:rPr>
        <w:t>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74DE5" w:rsidRPr="00283FC1">
        <w:rPr>
          <w:rFonts w:ascii="Abyssinica SIL" w:hAnsi="Abyssinica SIL" w:cs="Abyssinica SIL"/>
          <w:sz w:val="24"/>
          <w:szCs w:val="24"/>
        </w:rPr>
        <w:t>ተተልክ</w:t>
      </w:r>
      <w:r w:rsidRPr="00283FC1">
        <w:rPr>
          <w:rFonts w:ascii="Abyssinica SIL" w:hAnsi="Abyssinica SIL" w:cs="Abyssinica SIL"/>
          <w:sz w:val="24"/>
          <w:szCs w:val="24"/>
        </w:rPr>
        <w:t>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83FC1">
        <w:rPr>
          <w:rFonts w:ascii="Abyssinica SIL" w:hAnsi="Abyssinica SIL" w:cs="Abyssinica SIL"/>
          <w:sz w:val="24"/>
          <w:szCs w:val="24"/>
        </w:rPr>
        <w:t>ለኖሎት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proofErr w:type="gramStart"/>
      <w:r w:rsidR="00274DE5" w:rsidRPr="00283FC1">
        <w:rPr>
          <w:rFonts w:ascii="Abyssinica SIL" w:hAnsi="Abyssinica SIL" w:cs="Abyssinica SIL"/>
          <w:sz w:val="24"/>
          <w:szCs w:val="24"/>
        </w:rPr>
        <w:t>አስ</w:t>
      </w:r>
      <w:proofErr w:type="spellEnd"/>
      <w:r w:rsidR="00052AD8" w:rsidRPr="00283FC1">
        <w:rPr>
          <w:rFonts w:ascii="Abyssinica SIL" w:hAnsi="Abyssinica SIL" w:cs="Abyssinica SIL"/>
          <w:sz w:val="24"/>
          <w:szCs w:val="24"/>
        </w:rPr>
        <w:t>{</w:t>
      </w:r>
      <w:proofErr w:type="gramEnd"/>
      <w:r w:rsidR="00052AD8" w:rsidRPr="00283FC1">
        <w:rPr>
          <w:rFonts w:ascii="Abyssinica SIL" w:hAnsi="Abyssinica SIL" w:cs="Abyssinica SIL"/>
          <w:sz w:val="24"/>
          <w:szCs w:val="24"/>
        </w:rPr>
        <w:t>…(</w:t>
      </w:r>
      <w:proofErr w:type="spellStart"/>
      <w:r w:rsidR="00274DE5" w:rsidRPr="00283FC1">
        <w:rPr>
          <w:rFonts w:ascii="Abyssinica SIL" w:hAnsi="Abyssinica SIL" w:cs="Abyssinica SIL"/>
          <w:sz w:val="24"/>
          <w:szCs w:val="24"/>
        </w:rPr>
        <w:t>ጋ</w:t>
      </w:r>
      <w:r w:rsidRPr="00283FC1">
        <w:rPr>
          <w:rFonts w:ascii="Abyssinica SIL" w:hAnsi="Abyssinica SIL" w:cs="Abyssinica SIL"/>
          <w:sz w:val="24"/>
          <w:szCs w:val="24"/>
        </w:rPr>
        <w:t>ብኡ</w:t>
      </w:r>
      <w:proofErr w:type="spellEnd"/>
      <w:proofErr w:type="gramStart"/>
      <w:r w:rsidR="00052AD8" w:rsidRPr="00283FC1">
        <w:rPr>
          <w:rFonts w:ascii="Abyssinica SIL" w:hAnsi="Abyssinica SIL" w:cs="Abyssinica SIL"/>
          <w:sz w:val="24"/>
          <w:szCs w:val="24"/>
        </w:rPr>
        <w:t>)}</w:t>
      </w:r>
      <w:r w:rsidR="002B5596">
        <w:rPr>
          <w:rFonts w:ascii="Abyssinica SIL" w:hAnsi="Abyssinica SIL" w:cs="Abyssinica SIL"/>
          <w:sz w:val="24"/>
          <w:szCs w:val="24"/>
        </w:rPr>
        <w:t>፡</w:t>
      </w:r>
      <w:proofErr w:type="gramEnd"/>
      <w:r w:rsidR="002B559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83FC1">
        <w:rPr>
          <w:rFonts w:ascii="Abyssinica SIL" w:hAnsi="Abyssinica SIL" w:cs="Abyssinica SIL"/>
          <w:sz w:val="24"/>
          <w:szCs w:val="24"/>
        </w:rPr>
        <w:t>አባግዐ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83FC1">
        <w:rPr>
          <w:rFonts w:ascii="Abyssinica SIL" w:hAnsi="Abyssinica SIL" w:cs="Abyssinica SIL"/>
          <w:sz w:val="24"/>
          <w:szCs w:val="24"/>
        </w:rPr>
        <w:t>ወአመጽእ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83FC1">
        <w:rPr>
          <w:rFonts w:ascii="Abyssinica SIL" w:hAnsi="Abyssinica SIL" w:cs="Abyssinica SIL"/>
          <w:sz w:val="24"/>
          <w:szCs w:val="24"/>
        </w:rPr>
        <w:t>እዴየ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83FC1">
        <w:rPr>
          <w:rFonts w:ascii="Abyssinica SIL" w:hAnsi="Abyssinica SIL" w:cs="Abyssinica SIL"/>
          <w:sz w:val="24"/>
          <w:szCs w:val="24"/>
        </w:rPr>
        <w:t>ላዕሌ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74DE5" w:rsidRPr="00283FC1">
        <w:rPr>
          <w:rFonts w:ascii="Abyssinica SIL" w:hAnsi="Abyssinica SIL" w:cs="Abyssinica SIL"/>
          <w:sz w:val="24"/>
          <w:szCs w:val="24"/>
        </w:rPr>
        <w:t>ኖ</w:t>
      </w:r>
      <w:r w:rsidRPr="00283FC1">
        <w:rPr>
          <w:rFonts w:ascii="Abyssinica SIL" w:hAnsi="Abyssinica SIL" w:cs="Abyssinica SIL"/>
          <w:sz w:val="24"/>
          <w:szCs w:val="24"/>
        </w:rPr>
        <w:t>ሎት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83FC1">
        <w:rPr>
          <w:rFonts w:ascii="Abyssinica SIL" w:hAnsi="Abyssinica SIL" w:cs="Abyssinica SIL"/>
          <w:sz w:val="24"/>
          <w:szCs w:val="24"/>
        </w:rPr>
        <w:t>ወአስተጋብኡ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83FC1">
        <w:rPr>
          <w:rFonts w:ascii="Abyssinica SIL" w:hAnsi="Abyssinica SIL" w:cs="Abyssinica SIL"/>
          <w:sz w:val="24"/>
          <w:szCs w:val="24"/>
        </w:rPr>
        <w:t>እምኵሎ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83FC1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83FC1">
        <w:rPr>
          <w:rFonts w:ascii="Abyssinica SIL" w:hAnsi="Abyssinica SIL" w:cs="Abyssinica SIL"/>
          <w:sz w:val="24"/>
          <w:szCs w:val="24"/>
        </w:rPr>
        <w:t>ይ</w:t>
      </w:r>
      <w:r w:rsidR="00AA2D4D" w:rsidRPr="00283FC1">
        <w:rPr>
          <w:rFonts w:ascii="Abyssinica SIL" w:hAnsi="Abyssinica SIL" w:cs="Abyssinica SIL"/>
          <w:sz w:val="24"/>
          <w:szCs w:val="24"/>
        </w:rPr>
        <w:t>ቤ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A2D4D" w:rsidRPr="00283FC1">
        <w:rPr>
          <w:rFonts w:ascii="Abyssinica SIL" w:hAnsi="Abyssinica SIL" w:cs="Abyssinica SIL"/>
          <w:sz w:val="24"/>
          <w:szCs w:val="24"/>
        </w:rPr>
        <w:t>እግዚኣ</w:t>
      </w:r>
      <w:r w:rsidRPr="00283FC1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83FC1">
        <w:rPr>
          <w:rFonts w:ascii="Abyssinica SIL" w:hAnsi="Abyssinica SIL" w:cs="Abyssinica SIL"/>
          <w:sz w:val="24"/>
          <w:szCs w:val="24"/>
        </w:rPr>
        <w:t>የኃልቃ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Pr="00283FC1">
        <w:rPr>
          <w:rFonts w:ascii="Abyssinica SIL" w:hAnsi="Abyssinica SIL" w:cs="Abyssinica SIL"/>
          <w:sz w:val="24"/>
          <w:szCs w:val="24"/>
        </w:rPr>
        <w:t>፪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83FC1">
        <w:rPr>
          <w:rFonts w:ascii="Abyssinica SIL" w:hAnsi="Abyssinica SIL" w:cs="Abyssinica SIL"/>
          <w:sz w:val="24"/>
          <w:szCs w:val="24"/>
        </w:rPr>
        <w:t>እድ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283FC1">
        <w:rPr>
          <w:rFonts w:ascii="Abyssinica SIL" w:hAnsi="Abyssinica SIL" w:cs="Abyssinica SIL"/>
          <w:sz w:val="24"/>
          <w:szCs w:val="24"/>
        </w:rPr>
        <w:t>ወይ</w:t>
      </w:r>
      <w:proofErr w:type="spellEnd"/>
    </w:p>
    <w:p w14:paraId="2C9E9006" w14:textId="4EE7DBC5" w:rsidR="002F5100" w:rsidRPr="00283FC1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(col. 2)</w:t>
      </w:r>
    </w:p>
    <w:p w14:paraId="60723C19" w14:textId="7C2E54FA" w:rsidR="003337EF" w:rsidRPr="00445AD1" w:rsidRDefault="00D21C08" w:rsidP="002B5596">
      <w:pPr>
        <w:spacing w:after="0" w:line="240" w:lineRule="auto"/>
        <w:jc w:val="both"/>
        <w:rPr>
          <w:rFonts w:ascii="Abyssinica SIL" w:hAnsi="Abyssinica SIL" w:cs="Abyssinica SIL"/>
          <w:sz w:val="24"/>
          <w:szCs w:val="24"/>
        </w:rPr>
      </w:pPr>
      <w:proofErr w:type="spellStart"/>
      <w:r w:rsidRPr="00ED04EA">
        <w:rPr>
          <w:rFonts w:ascii="Abyssinica SIL" w:hAnsi="Abyssinica SIL" w:cs="Abyssinica SIL"/>
          <w:sz w:val="24"/>
          <w:szCs w:val="24"/>
        </w:rPr>
        <w:t>ተርፍ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ውስቴታ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ሣልስተ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እዴሃ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A2D4D" w:rsidRPr="00ED04EA">
        <w:rPr>
          <w:rFonts w:ascii="Abyssinica SIL" w:hAnsi="Abyssinica SIL" w:cs="Abyssinica SIL"/>
          <w:sz w:val="24"/>
          <w:szCs w:val="24"/>
        </w:rPr>
        <w:t>ወእ</w:t>
      </w:r>
      <w:r w:rsidRPr="00ED04EA">
        <w:rPr>
          <w:rFonts w:ascii="Abyssinica SIL" w:hAnsi="Abyssinica SIL" w:cs="Abyssinica SIL"/>
          <w:sz w:val="24"/>
          <w:szCs w:val="24"/>
        </w:rPr>
        <w:t>ወስዶሙ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እሳት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ወእልክቱ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ሣልስተ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እድ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ወአረስኖሙ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75753" w:rsidRPr="00ED04EA">
        <w:rPr>
          <w:rFonts w:ascii="Abyssinica SIL" w:hAnsi="Abyssinica SIL" w:cs="Abyssinica SIL"/>
          <w:sz w:val="24"/>
          <w:szCs w:val="24"/>
        </w:rPr>
        <w:t>ያረስንዎ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ለብሩር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ወእፈትኖሙ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ይፈትንዎ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ለወርቅ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ወውእቱሰ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ይጼውዕ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75753" w:rsidRPr="00ED04EA">
        <w:rPr>
          <w:rFonts w:ascii="Abyssinica SIL" w:hAnsi="Abyssinica SIL" w:cs="Abyssinica SIL"/>
          <w:sz w:val="24"/>
          <w:szCs w:val="24"/>
        </w:rPr>
        <w:t>ስምየ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ወአነሂ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እሰጠዎ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ወእብል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75753" w:rsidRPr="00ED04EA">
        <w:rPr>
          <w:rFonts w:ascii="Abyssinica SIL" w:hAnsi="Abyssinica SIL" w:cs="Abyssinica SIL"/>
          <w:sz w:val="24"/>
          <w:szCs w:val="24"/>
        </w:rPr>
        <w:t>ሕ</w:t>
      </w:r>
      <w:r w:rsidRPr="00ED04EA">
        <w:rPr>
          <w:rFonts w:ascii="Abyssinica SIL" w:hAnsi="Abyssinica SIL" w:cs="Abyssinica SIL"/>
          <w:sz w:val="24"/>
          <w:szCs w:val="24"/>
        </w:rPr>
        <w:t>ዝብየ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ወውእቱኒ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ይብለኒ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675753" w:rsidRPr="00ED04EA">
        <w:rPr>
          <w:rFonts w:ascii="Abyssinica SIL" w:hAnsi="Abyssinica SIL" w:cs="Abyssinica SIL"/>
          <w:sz w:val="24"/>
          <w:szCs w:val="24"/>
        </w:rPr>
        <w:t>እግዚኣ</w:t>
      </w:r>
      <w:r w:rsidRPr="00ED04EA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አምላኪየ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ይመጽእ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ED04EA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41C49" w:rsidRPr="00ED04EA">
        <w:rPr>
          <w:rFonts w:ascii="Abyssinica SIL" w:hAnsi="Abyssinica SIL" w:cs="Abyssinica SIL"/>
          <w:sz w:val="24"/>
          <w:szCs w:val="24"/>
        </w:rPr>
        <w:t>እግዚኣብሔር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041C49" w:rsidRPr="00FB3450">
        <w:rPr>
          <w:rFonts w:ascii="Abyssinica SIL" w:hAnsi="Abyssinica SIL" w:cs="Abyssinica SIL"/>
          <w:sz w:val="24"/>
          <w:szCs w:val="24"/>
        </w:rPr>
        <w:t>ወይትካ</w:t>
      </w:r>
      <w:r w:rsidRPr="00FB3450">
        <w:rPr>
          <w:rFonts w:ascii="Abyssinica SIL" w:hAnsi="Abyssinica SIL" w:cs="Abyssinica SIL"/>
          <w:sz w:val="24"/>
          <w:szCs w:val="24"/>
        </w:rPr>
        <w:t>ፈሉ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41C49" w:rsidRPr="00FB3450">
        <w:rPr>
          <w:rFonts w:ascii="Abyssinica SIL" w:hAnsi="Abyssinica SIL" w:cs="Abyssinica SIL"/>
          <w:sz w:val="24"/>
          <w:szCs w:val="24"/>
        </w:rPr>
        <w:t>በርባ</w:t>
      </w:r>
      <w:r w:rsidRPr="00FB3450">
        <w:rPr>
          <w:rFonts w:ascii="Abyssinica SIL" w:hAnsi="Abyssinica SIL" w:cs="Abyssinica SIL"/>
          <w:sz w:val="24"/>
          <w:szCs w:val="24"/>
        </w:rPr>
        <w:t>ረኪ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B3450">
        <w:rPr>
          <w:rFonts w:ascii="Abyssinica SIL" w:hAnsi="Abyssinica SIL" w:cs="Abyssinica SIL"/>
          <w:sz w:val="24"/>
          <w:szCs w:val="24"/>
        </w:rPr>
        <w:t>በውስቴትኪ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B3450">
        <w:rPr>
          <w:rFonts w:ascii="Abyssinica SIL" w:hAnsi="Abyssinica SIL" w:cs="Abyssinica SIL"/>
          <w:sz w:val="24"/>
          <w:szCs w:val="24"/>
        </w:rPr>
        <w:t>ወአስተጋብኦሙ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B3450">
        <w:rPr>
          <w:rFonts w:ascii="Abyssinica SIL" w:hAnsi="Abyssinica SIL" w:cs="Abyssinica SIL"/>
          <w:sz w:val="24"/>
          <w:szCs w:val="24"/>
        </w:rPr>
        <w:t>ለኵሉ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B3450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B3450">
        <w:rPr>
          <w:rFonts w:ascii="Abyssinica SIL" w:hAnsi="Abyssinica SIL" w:cs="Abyssinica SIL"/>
          <w:sz w:val="24"/>
          <w:szCs w:val="24"/>
        </w:rPr>
        <w:t>ወይትቃተ</w:t>
      </w:r>
      <w:r w:rsidR="00041C49" w:rsidRPr="00FB3450">
        <w:rPr>
          <w:rFonts w:ascii="Abyssinica SIL" w:hAnsi="Abyssinica SIL" w:cs="Abyssinica SIL"/>
          <w:sz w:val="24"/>
          <w:szCs w:val="24"/>
        </w:rPr>
        <w:t>ልዋ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041C49" w:rsidRPr="00FB3450">
        <w:rPr>
          <w:rFonts w:ascii="Abyssinica SIL" w:hAnsi="Abyssinica SIL" w:cs="Abyssinica SIL"/>
          <w:sz w:val="24"/>
          <w:szCs w:val="24"/>
        </w:rPr>
        <w:t>ለኢየሩሳሌም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B3450">
        <w:rPr>
          <w:rFonts w:ascii="Abyssinica SIL" w:hAnsi="Abyssinica SIL" w:cs="Abyssinica SIL"/>
          <w:sz w:val="24"/>
          <w:szCs w:val="24"/>
        </w:rPr>
        <w:t>ወትትቀተል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B3450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B3450">
        <w:rPr>
          <w:rFonts w:ascii="Abyssinica SIL" w:hAnsi="Abyssinica SIL" w:cs="Abyssinica SIL"/>
          <w:sz w:val="24"/>
          <w:szCs w:val="24"/>
        </w:rPr>
        <w:t>ወይትበረበር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B3450">
        <w:rPr>
          <w:rFonts w:ascii="Abyssinica SIL" w:hAnsi="Abyssinica SIL" w:cs="Abyssinica SIL"/>
          <w:sz w:val="24"/>
          <w:szCs w:val="24"/>
        </w:rPr>
        <w:t>አብያተ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B3450">
        <w:rPr>
          <w:rFonts w:ascii="Abyssinica SIL" w:hAnsi="Abyssinica SIL" w:cs="Abyssinica SIL"/>
          <w:sz w:val="24"/>
          <w:szCs w:val="24"/>
        </w:rPr>
        <w:t>ወይረኵሰ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E165B" w:rsidRPr="00FB3450">
        <w:rPr>
          <w:rFonts w:ascii="Abyssinica SIL" w:hAnsi="Abyssinica SIL" w:cs="Abyssinica SIL"/>
          <w:sz w:val="24"/>
          <w:szCs w:val="24"/>
        </w:rPr>
        <w:t>አንስ</w:t>
      </w:r>
      <w:r w:rsidRPr="00FB3450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B3450">
        <w:rPr>
          <w:rFonts w:ascii="Abyssinica SIL" w:hAnsi="Abyssinica SIL" w:cs="Abyssinica SIL"/>
          <w:sz w:val="24"/>
          <w:szCs w:val="24"/>
        </w:rPr>
        <w:t>ወይጼወዉ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B3450">
        <w:rPr>
          <w:rFonts w:ascii="Abyssinica SIL" w:hAnsi="Abyssinica SIL" w:cs="Abyssinica SIL"/>
          <w:sz w:val="24"/>
          <w:szCs w:val="24"/>
        </w:rPr>
        <w:t>መንፈቀ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B3450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B3450">
        <w:rPr>
          <w:rFonts w:ascii="Abyssinica SIL" w:hAnsi="Abyssinica SIL" w:cs="Abyssinica SIL"/>
          <w:sz w:val="24"/>
          <w:szCs w:val="24"/>
        </w:rPr>
        <w:t>ወእለ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B3450">
        <w:rPr>
          <w:rFonts w:ascii="Abyssinica SIL" w:hAnsi="Abyssinica SIL" w:cs="Abyssinica SIL"/>
          <w:sz w:val="24"/>
          <w:szCs w:val="24"/>
        </w:rPr>
        <w:t>ተርፉ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E165B" w:rsidRPr="00FB3450">
        <w:rPr>
          <w:rFonts w:ascii="Abyssinica SIL" w:hAnsi="Abyssinica SIL" w:cs="Abyssinica SIL"/>
          <w:sz w:val="24"/>
          <w:szCs w:val="24"/>
        </w:rPr>
        <w:t>ሕ</w:t>
      </w:r>
      <w:r w:rsidRPr="00FB3450">
        <w:rPr>
          <w:rFonts w:ascii="Abyssinica SIL" w:hAnsi="Abyssinica SIL" w:cs="Abyssinica SIL"/>
          <w:sz w:val="24"/>
          <w:szCs w:val="24"/>
        </w:rPr>
        <w:t>ዝብየ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B3450">
        <w:rPr>
          <w:rFonts w:ascii="Abyssinica SIL" w:hAnsi="Abyssinica SIL" w:cs="Abyssinica SIL"/>
          <w:sz w:val="24"/>
          <w:szCs w:val="24"/>
        </w:rPr>
        <w:t>ኢይጠፍኡ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B3450">
        <w:rPr>
          <w:rFonts w:ascii="Abyssinica SIL" w:hAnsi="Abyssinica SIL" w:cs="Abyssinica SIL"/>
          <w:sz w:val="24"/>
          <w:szCs w:val="24"/>
        </w:rPr>
        <w:t>እምሀገሮሙ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B3450">
        <w:rPr>
          <w:rFonts w:ascii="Abyssinica SIL" w:hAnsi="Abyssinica SIL" w:cs="Abyssinica SIL"/>
          <w:sz w:val="24"/>
          <w:szCs w:val="24"/>
        </w:rPr>
        <w:t>ወይወጽእ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E165B" w:rsidRPr="00FB3450">
        <w:rPr>
          <w:rFonts w:ascii="Abyssinica SIL" w:hAnsi="Abyssinica SIL" w:cs="Abyssinica SIL"/>
          <w:sz w:val="24"/>
          <w:szCs w:val="24"/>
        </w:rPr>
        <w:t>እግዚኣ</w:t>
      </w:r>
      <w:r w:rsidRPr="00FB3450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B3450">
        <w:rPr>
          <w:rFonts w:ascii="Abyssinica SIL" w:hAnsi="Abyssinica SIL" w:cs="Abyssinica SIL"/>
          <w:sz w:val="24"/>
          <w:szCs w:val="24"/>
        </w:rPr>
        <w:t>ወይትቃተሎሙ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FB3450">
        <w:rPr>
          <w:rFonts w:ascii="Abyssinica SIL" w:hAnsi="Abyssinica SIL" w:cs="Abyssinica SIL"/>
          <w:sz w:val="24"/>
          <w:szCs w:val="24"/>
        </w:rPr>
        <w:t>ለእሙ</w:t>
      </w:r>
      <w:r w:rsidRPr="001005F0">
        <w:rPr>
          <w:rFonts w:ascii="Abyssinica SIL" w:hAnsi="Abyssinica SIL" w:cs="Abyssinica SIL"/>
          <w:sz w:val="24"/>
          <w:szCs w:val="24"/>
        </w:rPr>
        <w:t>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05F0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05F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05F0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05F0">
        <w:rPr>
          <w:rFonts w:ascii="Abyssinica SIL" w:hAnsi="Abyssinica SIL" w:cs="Abyssinica SIL"/>
          <w:sz w:val="24"/>
          <w:szCs w:val="24"/>
        </w:rPr>
        <w:t>ተቃተለ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05F0">
        <w:rPr>
          <w:rFonts w:ascii="Abyssinica SIL" w:hAnsi="Abyssinica SIL" w:cs="Abyssinica SIL"/>
          <w:sz w:val="24"/>
          <w:szCs w:val="24"/>
        </w:rPr>
        <w:t>በዕለተ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05F0">
        <w:rPr>
          <w:rFonts w:ascii="Abyssinica SIL" w:hAnsi="Abyssinica SIL" w:cs="Abyssinica SIL"/>
          <w:sz w:val="24"/>
          <w:szCs w:val="24"/>
        </w:rPr>
        <w:t>ቀትል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826BA8" w:rsidRPr="001005F0">
        <w:rPr>
          <w:rFonts w:ascii="Abyssinica SIL" w:hAnsi="Abyssinica SIL" w:cs="Abyssinica SIL"/>
          <w:sz w:val="24"/>
          <w:szCs w:val="24"/>
        </w:rPr>
        <w:t>ወይቀውማ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05F0">
        <w:rPr>
          <w:rFonts w:ascii="Abyssinica SIL" w:hAnsi="Abyssinica SIL" w:cs="Abyssinica SIL"/>
          <w:sz w:val="24"/>
          <w:szCs w:val="24"/>
        </w:rPr>
        <w:t>እገሪሁ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05F0">
        <w:rPr>
          <w:rFonts w:ascii="Abyssinica SIL" w:hAnsi="Abyssinica SIL" w:cs="Abyssinica SIL"/>
          <w:sz w:val="24"/>
          <w:szCs w:val="24"/>
        </w:rPr>
        <w:t>ውእተ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1005F0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ደብረ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ዘይተ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ዘቅድመ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ጽባሒሃ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ወይነቅዕ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ደብረ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ዘይት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ወመንፈቁሂ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መንገለ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ጽባሕ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ወባሕር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ወይትቈለቈል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መንፈቁ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ለውእቱ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ደብር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መንገለ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ደቡብ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ወይከውን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ጥቀ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ጻድፈ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ወመንፈቁሂ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A1C46" w:rsidRPr="00D7483E">
        <w:rPr>
          <w:rFonts w:ascii="Abyssinica SIL" w:hAnsi="Abyssinica SIL" w:cs="Abyssinica SIL"/>
          <w:sz w:val="24"/>
          <w:szCs w:val="24"/>
        </w:rPr>
        <w:t>ሰሜ</w:t>
      </w:r>
      <w:r w:rsidRPr="00D7483E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ወይትኀጸር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ቈላተ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አድባርየ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ወይባጽሕ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A1C46" w:rsidRPr="00D7483E">
        <w:rPr>
          <w:rFonts w:ascii="Abyssinica SIL" w:hAnsi="Abyssinica SIL" w:cs="Abyssinica SIL"/>
          <w:sz w:val="24"/>
          <w:szCs w:val="24"/>
        </w:rPr>
        <w:t>ቈ</w:t>
      </w:r>
      <w:r w:rsidRPr="00D7483E">
        <w:rPr>
          <w:rFonts w:ascii="Abyssinica SIL" w:hAnsi="Abyssinica SIL" w:cs="Abyssinica SIL"/>
          <w:sz w:val="24"/>
          <w:szCs w:val="24"/>
        </w:rPr>
        <w:t>ለተ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አድባርየ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አስከ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ኢያሶን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ተፈጸመ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A1C46" w:rsidRPr="00D7483E">
        <w:rPr>
          <w:rFonts w:ascii="Abyssinica SIL" w:hAnsi="Abyssinica SIL" w:cs="Abyssinica SIL"/>
          <w:sz w:val="24"/>
          <w:szCs w:val="24"/>
        </w:rPr>
        <w:t>ድልቅ</w:t>
      </w:r>
      <w:r w:rsidRPr="00D7483E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በመዋዕለ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87CE4" w:rsidRPr="00D7483E">
        <w:rPr>
          <w:rFonts w:ascii="Abyssinica SIL" w:hAnsi="Abyssinica SIL" w:cs="Abyssinica SIL"/>
          <w:sz w:val="24"/>
          <w:szCs w:val="24"/>
        </w:rPr>
        <w:t>ዖ</w:t>
      </w:r>
      <w:r w:rsidRPr="00D7483E">
        <w:rPr>
          <w:rFonts w:ascii="Abyssinica SIL" w:hAnsi="Abyssinica SIL" w:cs="Abyssinica SIL"/>
          <w:sz w:val="24"/>
          <w:szCs w:val="24"/>
        </w:rPr>
        <w:t>ዝያን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፨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ወይመጽእ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87CE4" w:rsidRPr="00D7483E">
        <w:rPr>
          <w:rFonts w:ascii="Abyssinica SIL" w:hAnsi="Abyssinica SIL" w:cs="Abyssinica SIL"/>
          <w:sz w:val="24"/>
          <w:szCs w:val="24"/>
        </w:rPr>
        <w:t>እግዚኣ</w:t>
      </w:r>
      <w:r w:rsidRPr="00D7483E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አምላክ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ወኵሎሙ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D7483E">
        <w:rPr>
          <w:rFonts w:ascii="Abyssinica SIL" w:hAnsi="Abyssinica SIL" w:cs="Abyssinica SIL"/>
          <w:sz w:val="24"/>
          <w:szCs w:val="24"/>
        </w:rPr>
        <w:t>ቅዱሳኒሁ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87CE4" w:rsidRPr="00D7483E">
        <w:rPr>
          <w:rFonts w:ascii="Abyssinica SIL" w:hAnsi="Abyssinica SIL" w:cs="Abyssinica SIL"/>
          <w:sz w:val="24"/>
          <w:szCs w:val="24"/>
        </w:rPr>
        <w:t>ም</w:t>
      </w:r>
      <w:r w:rsidRPr="00D7483E">
        <w:rPr>
          <w:rFonts w:ascii="Abyssinica SIL" w:hAnsi="Abyssinica SIL" w:cs="Abyssinica SIL"/>
          <w:sz w:val="24"/>
          <w:szCs w:val="24"/>
        </w:rPr>
        <w:t>ስ</w:t>
      </w:r>
      <w:r w:rsidR="00187CE4" w:rsidRPr="00445AD1">
        <w:rPr>
          <w:rFonts w:ascii="Abyssinica SIL" w:hAnsi="Abyssinica SIL" w:cs="Abyssinica SIL"/>
          <w:sz w:val="24"/>
          <w:szCs w:val="24"/>
        </w:rPr>
        <w:t>ሌሁ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ወውእተ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አልቦ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ብርሃነ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ወይከውን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አኃተ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ቍር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ወበረድ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ወይእቲ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እምርት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በኀበ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7483E" w:rsidRPr="00445AD1">
        <w:rPr>
          <w:rFonts w:ascii="Abyssinica SIL" w:hAnsi="Abyssinica SIL" w:cs="Abyssinica SIL"/>
          <w:sz w:val="24"/>
          <w:szCs w:val="24"/>
        </w:rPr>
        <w:t>እግዚአ</w:t>
      </w:r>
      <w:r w:rsidRPr="00445AD1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ወኢኮነት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መዐልተ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ወኢኮነት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ሌሊተ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ወፍና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ሰርክ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ይበርህ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6512F" w:rsidRPr="00445AD1">
        <w:rPr>
          <w:rFonts w:ascii="Abyssinica SIL" w:hAnsi="Abyssinica SIL" w:cs="Abyssinica SIL"/>
          <w:sz w:val="24"/>
          <w:szCs w:val="24"/>
        </w:rPr>
        <w:t>ብርሃነ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ወውእተ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E67F3" w:rsidRPr="00445AD1">
        <w:rPr>
          <w:rFonts w:ascii="Abyssinica SIL" w:hAnsi="Abyssinica SIL" w:cs="Abyssinica SIL"/>
          <w:sz w:val="24"/>
          <w:szCs w:val="24"/>
        </w:rPr>
        <w:t>ይወፅእ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ማየ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ሒወት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እምኢየሩሳሌም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ወመንፈቁ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ለመንገለ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ቀዳሚተ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E67F3" w:rsidRPr="00445AD1">
        <w:rPr>
          <w:rFonts w:ascii="Abyssinica SIL" w:hAnsi="Abyssinica SIL" w:cs="Abyssinica SIL"/>
          <w:sz w:val="24"/>
          <w:szCs w:val="24"/>
        </w:rPr>
        <w:t>ወመንፈቁ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E67F3" w:rsidRPr="00445AD1">
        <w:rPr>
          <w:rFonts w:ascii="Abyssinica SIL" w:hAnsi="Abyssinica SIL" w:cs="Abyssinica SIL"/>
          <w:sz w:val="24"/>
          <w:szCs w:val="24"/>
        </w:rPr>
        <w:t>ለመንገ</w:t>
      </w:r>
      <w:r w:rsidRPr="00445AD1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E67F3" w:rsidRPr="00445AD1">
        <w:rPr>
          <w:rFonts w:ascii="Abyssinica SIL" w:hAnsi="Abyssinica SIL" w:cs="Abyssinica SIL"/>
          <w:sz w:val="24"/>
          <w:szCs w:val="24"/>
        </w:rPr>
        <w:t>ደኃሪት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ወከማሁ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ይከውን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በክረምት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832B1" w:rsidRPr="00445AD1">
        <w:rPr>
          <w:rFonts w:ascii="Abyssinica SIL" w:hAnsi="Abyssinica SIL" w:cs="Abyssinica SIL"/>
          <w:sz w:val="24"/>
          <w:szCs w:val="24"/>
        </w:rPr>
        <w:t>በሐጋ</w:t>
      </w:r>
      <w:r w:rsidRPr="00445AD1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45AD1">
        <w:rPr>
          <w:rFonts w:ascii="Abyssinica SIL" w:hAnsi="Abyssinica SIL" w:cs="Abyssinica SIL"/>
          <w:sz w:val="24"/>
          <w:szCs w:val="24"/>
        </w:rPr>
        <w:t>ወይነ</w:t>
      </w:r>
      <w:proofErr w:type="spellEnd"/>
    </w:p>
    <w:p w14:paraId="19786B71" w14:textId="6770F627" w:rsidR="003337EF" w:rsidRPr="00A51719" w:rsidRDefault="003337EF" w:rsidP="002B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182C6" w14:textId="69FF0316" w:rsidR="002B5596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(fol. 217v)</w:t>
      </w:r>
    </w:p>
    <w:p w14:paraId="2FD07ADA" w14:textId="17DD2F05" w:rsidR="002F5100" w:rsidRPr="00A51719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(col. 1)</w:t>
      </w:r>
    </w:p>
    <w:p w14:paraId="197712D5" w14:textId="7560E1F3" w:rsidR="00D84240" w:rsidRPr="00783C59" w:rsidRDefault="00D21C08" w:rsidP="002B5596">
      <w:pPr>
        <w:spacing w:after="0" w:line="240" w:lineRule="auto"/>
        <w:jc w:val="both"/>
        <w:rPr>
          <w:rFonts w:ascii="Abyssinica SIL" w:hAnsi="Abyssinica SIL" w:cs="Abyssinica SIL"/>
          <w:sz w:val="24"/>
          <w:szCs w:val="24"/>
          <w:highlight w:val="lightGray"/>
        </w:rPr>
      </w:pPr>
      <w:proofErr w:type="spellStart"/>
      <w:r w:rsidRPr="00A51719">
        <w:rPr>
          <w:rFonts w:ascii="Abyssinica SIL" w:hAnsi="Abyssinica SIL" w:cs="Abyssinica SIL"/>
          <w:sz w:val="24"/>
          <w:szCs w:val="24"/>
        </w:rPr>
        <w:t>ግሥ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832B1" w:rsidRPr="00A51719">
        <w:rPr>
          <w:rFonts w:ascii="Abyssinica SIL" w:hAnsi="Abyssinica SIL" w:cs="Abyssinica SIL"/>
          <w:sz w:val="24"/>
          <w:szCs w:val="24"/>
        </w:rPr>
        <w:t>እግዚኣ</w:t>
      </w:r>
      <w:r w:rsidRPr="00A51719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ለኵሉ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832B1" w:rsidRPr="00A51719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ይእተ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ይከውን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CC3282" w:rsidRPr="00EF1FDE">
        <w:rPr>
          <w:rFonts w:ascii="Abyssinica SIL" w:hAnsi="Abyssinica SIL" w:cs="Abyssinica SIL"/>
          <w:sz w:val="24"/>
          <w:szCs w:val="24"/>
          <w:highlight w:val="lightGray"/>
        </w:rPr>
        <w:t>፬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F832B1" w:rsidRPr="00A51719">
        <w:rPr>
          <w:rFonts w:ascii="Abyssinica SIL" w:hAnsi="Abyssinica SIL" w:cs="Abyssinica SIL"/>
          <w:sz w:val="24"/>
          <w:szCs w:val="24"/>
        </w:rPr>
        <w:t>እግዚኣ</w:t>
      </w:r>
      <w:r w:rsidRPr="00A51719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F832B1" w:rsidRPr="00A51719">
        <w:rPr>
          <w:rFonts w:ascii="Abyssinica SIL" w:hAnsi="Abyssinica SIL" w:cs="Abyssinica SIL"/>
          <w:sz w:val="24"/>
          <w:szCs w:val="24"/>
        </w:rPr>
        <w:t>ወ</w:t>
      </w:r>
      <w:r w:rsidR="00CC3282" w:rsidRPr="00EF1FDE">
        <w:rPr>
          <w:rFonts w:ascii="Abyssinica SIL" w:hAnsi="Abyssinica SIL" w:cs="Abyssinica SIL"/>
          <w:sz w:val="24"/>
          <w:szCs w:val="24"/>
          <w:highlight w:val="lightGray"/>
        </w:rPr>
        <w:t>፬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ስሙ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ወይበጽሕ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ወየአውድ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ገዳመ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እምጋብሔ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F70B8" w:rsidRPr="00A51719">
        <w:rPr>
          <w:rFonts w:ascii="Abyssinica SIL" w:hAnsi="Abyssinica SIL" w:cs="Abyssinica SIL"/>
          <w:sz w:val="24"/>
          <w:szCs w:val="24"/>
        </w:rPr>
        <w:t>ሬማ</w:t>
      </w:r>
      <w:r w:rsidRPr="00A51719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F70B8" w:rsidRPr="00A51719">
        <w:rPr>
          <w:rFonts w:ascii="Abyssinica SIL" w:hAnsi="Abyssinica SIL" w:cs="Abyssinica SIL"/>
          <w:sz w:val="24"/>
          <w:szCs w:val="24"/>
        </w:rPr>
        <w:t>ወደቡባ</w:t>
      </w:r>
      <w:r w:rsidRPr="00A51719">
        <w:rPr>
          <w:rFonts w:ascii="Abyssinica SIL" w:hAnsi="Abyssinica SIL" w:cs="Abyssinica SIL"/>
          <w:sz w:val="24"/>
          <w:szCs w:val="24"/>
        </w:rPr>
        <w:t>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ለኢየሩሳሌም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ወሬማስ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ትነብር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ሀገራ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፨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ወእምአናቅጸ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ብንያም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አናቅጸ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7230F" w:rsidRPr="00A51719">
        <w:rPr>
          <w:rFonts w:ascii="Abyssinica SIL" w:hAnsi="Abyssinica SIL" w:cs="Abyssinica SIL"/>
          <w:sz w:val="24"/>
          <w:szCs w:val="24"/>
        </w:rPr>
        <w:t>ደ</w:t>
      </w:r>
      <w:r w:rsidRPr="00A51719">
        <w:rPr>
          <w:rFonts w:ascii="Abyssinica SIL" w:hAnsi="Abyssinica SIL" w:cs="Abyssinica SIL"/>
          <w:sz w:val="24"/>
          <w:szCs w:val="24"/>
        </w:rPr>
        <w:t>ወለ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ጸናፌ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አናቅጸ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መአዝነ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ማኅፈዶ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አናምሔል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ወእስከ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ምክያደ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ዘቤተ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ንጉሥ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ይነብርዋ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ወኢትከውን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ውግዝተ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ወትነብር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ተአሚና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ወዛቲ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A51719">
        <w:rPr>
          <w:rFonts w:ascii="Abyssinica SIL" w:hAnsi="Abyssinica SIL" w:cs="Abyssinica SIL"/>
          <w:sz w:val="24"/>
          <w:szCs w:val="24"/>
        </w:rPr>
        <w:t>ይእቲ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ድቀቶሙ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ይመትሮሙ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9C0097" w:rsidRPr="00CC3282">
        <w:rPr>
          <w:rFonts w:ascii="Abyssinica SIL" w:hAnsi="Abyssinica SIL" w:cs="Abyssinica SIL"/>
          <w:sz w:val="24"/>
          <w:szCs w:val="24"/>
        </w:rPr>
        <w:t>እግዚኣ</w:t>
      </w:r>
      <w:r w:rsidRPr="00CC3282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ለኵሉ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ተቃተልዋ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ለኢየሩሳሌ</w:t>
      </w:r>
      <w:r w:rsidR="009C0097" w:rsidRPr="00CC3282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ወይትመሰው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ሥጋሆሙ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ይቀውሙ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በእገሪሆሙ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ወይውሕዝ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አዕይንቲሆሙ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እምውስተ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ግበቢሆሙ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ወይትመሶ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ልሳኖሙ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0FDD" w:rsidRPr="00CC3282">
        <w:rPr>
          <w:rFonts w:ascii="Abyssinica SIL" w:hAnsi="Abyssinica SIL" w:cs="Abyssinica SIL"/>
          <w:sz w:val="24"/>
          <w:szCs w:val="24"/>
        </w:rPr>
        <w:t>አፉሆሙ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ወይከውን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0FDD" w:rsidRPr="00CC3282">
        <w:rPr>
          <w:rFonts w:ascii="Abyssinica SIL" w:hAnsi="Abyssinica SIL" w:cs="Abyssinica SIL"/>
          <w:sz w:val="24"/>
          <w:szCs w:val="24"/>
        </w:rPr>
        <w:t>ይእ</w:t>
      </w:r>
      <w:r w:rsidRPr="00CC3282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ዐ</w:t>
      </w:r>
      <w:r w:rsidR="00D20FDD" w:rsidRPr="00CC3282">
        <w:rPr>
          <w:rFonts w:ascii="Abyssinica SIL" w:hAnsi="Abyssinica SIL" w:cs="Abyssinica SIL"/>
          <w:sz w:val="24"/>
          <w:szCs w:val="24"/>
        </w:rPr>
        <w:t>ቢ</w:t>
      </w:r>
      <w:r w:rsidRPr="00CC3282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4B4160" w:rsidRPr="00CC3282">
        <w:rPr>
          <w:rFonts w:ascii="Abyssinica SIL" w:hAnsi="Abyssinica SIL" w:cs="Abyssinica SIL"/>
          <w:sz w:val="24"/>
          <w:szCs w:val="24"/>
        </w:rPr>
        <w:t>ድንጋፄ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0FDD" w:rsidRPr="00CC3282">
        <w:rPr>
          <w:rFonts w:ascii="Abyssinica SIL" w:hAnsi="Abyssinica SIL" w:cs="Abyssinica SIL"/>
          <w:sz w:val="24"/>
          <w:szCs w:val="24"/>
        </w:rPr>
        <w:t>ላ</w:t>
      </w:r>
      <w:r w:rsidRPr="00CC3282">
        <w:rPr>
          <w:rFonts w:ascii="Abyssinica SIL" w:hAnsi="Abyssinica SIL" w:cs="Abyssinica SIL"/>
          <w:sz w:val="24"/>
          <w:szCs w:val="24"/>
        </w:rPr>
        <w:t>ዕሌሆሙ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እምኀበ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CC3282" w:rsidRPr="00CC3282">
        <w:rPr>
          <w:rFonts w:ascii="Abyssinica SIL" w:hAnsi="Abyssinica SIL" w:cs="Abyssinica SIL"/>
          <w:sz w:val="24"/>
          <w:szCs w:val="24"/>
        </w:rPr>
        <w:t>እግዚአ</w:t>
      </w:r>
      <w:r w:rsidRPr="00CC3282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ወይእኅዝ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r w:rsidR="004B39B3" w:rsidRPr="00CC3282">
        <w:rPr>
          <w:rFonts w:ascii="Abyssinica SIL" w:hAnsi="Abyssinica SIL" w:cs="Abyssinica SIL"/>
          <w:sz w:val="24"/>
          <w:szCs w:val="24"/>
        </w:rPr>
        <w:t>፬</w:t>
      </w:r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በእደ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ካልኡ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CC3282">
        <w:rPr>
          <w:rFonts w:ascii="Abyssinica SIL" w:hAnsi="Abyssinica SIL" w:cs="Abyssinica SIL"/>
          <w:sz w:val="24"/>
          <w:szCs w:val="24"/>
        </w:rPr>
        <w:t>ወትጠግእ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እዴሁ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በደመ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ካልኡ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ወይትቃተላ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ለኢየሩሳሌም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ወያስተጋብእ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ኀይለ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ዘአውዳ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ወርቀ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ወብሩረ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ወአልባሰ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ብ</w:t>
      </w:r>
      <w:r w:rsidR="001A605B" w:rsidRPr="00420D9C">
        <w:rPr>
          <w:rFonts w:ascii="Abyssinica SIL" w:hAnsi="Abyssinica SIL" w:cs="Abyssinica SIL"/>
          <w:sz w:val="24"/>
          <w:szCs w:val="24"/>
        </w:rPr>
        <w:t>ዙኀ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ወፈድፋደ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ይእቲ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ዛቲ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ድቀተ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አፍራሲ</w:t>
      </w:r>
      <w:r w:rsidR="00384814" w:rsidRPr="00420D9C">
        <w:rPr>
          <w:rFonts w:ascii="Abyssinica SIL" w:hAnsi="Abyssinica SIL" w:cs="Abyssinica SIL"/>
          <w:sz w:val="24"/>
          <w:szCs w:val="24"/>
        </w:rPr>
        <w:t>ሆ</w:t>
      </w:r>
      <w:r w:rsidRPr="00420D9C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ወአብቅሊሆሙ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84814" w:rsidRPr="00420D9C">
        <w:rPr>
          <w:rFonts w:ascii="Abyssinica SIL" w:hAnsi="Abyssinica SIL" w:cs="Abyssinica SIL"/>
          <w:sz w:val="24"/>
          <w:szCs w:val="24"/>
        </w:rPr>
        <w:lastRenderedPageBreak/>
        <w:t>ወአግ</w:t>
      </w:r>
      <w:r w:rsidRPr="00420D9C">
        <w:rPr>
          <w:rFonts w:ascii="Abyssinica SIL" w:hAnsi="Abyssinica SIL" w:cs="Abyssinica SIL"/>
          <w:sz w:val="24"/>
          <w:szCs w:val="24"/>
        </w:rPr>
        <w:t>ማሊሆሙ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ወአእዱጊሆሙ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ወኵሉ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እንስሳሆሙ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84814" w:rsidRPr="00420D9C">
        <w:rPr>
          <w:rFonts w:ascii="Abyssinica SIL" w:hAnsi="Abyssinica SIL" w:cs="Abyssinica SIL"/>
          <w:sz w:val="24"/>
          <w:szCs w:val="24"/>
        </w:rPr>
        <w:t>ዘሀሎ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384814" w:rsidRPr="00420D9C">
        <w:rPr>
          <w:rFonts w:ascii="Abyssinica SIL" w:hAnsi="Abyssinica SIL" w:cs="Abyssinica SIL"/>
          <w:sz w:val="24"/>
          <w:szCs w:val="24"/>
        </w:rPr>
        <w:t>ትዕይ</w:t>
      </w:r>
      <w:r w:rsidRPr="00420D9C">
        <w:rPr>
          <w:rFonts w:ascii="Abyssinica SIL" w:hAnsi="Abyssinica SIL" w:cs="Abyssinica SIL"/>
          <w:sz w:val="24"/>
          <w:szCs w:val="24"/>
        </w:rPr>
        <w:t>ንቶሙ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ወከመዝ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ድቀቶሙ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ወኵሎሙ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ተረፉ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እምኵሉ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መጽኡ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02990" w:rsidRPr="00420D9C">
        <w:rPr>
          <w:rFonts w:ascii="Abyssinica SIL" w:hAnsi="Abyssinica SIL" w:cs="Abyssinica SIL"/>
          <w:sz w:val="24"/>
          <w:szCs w:val="24"/>
        </w:rPr>
        <w:t>ወየዐ</w:t>
      </w:r>
      <w:r w:rsidRPr="00420D9C">
        <w:rPr>
          <w:rFonts w:ascii="Abyssinica SIL" w:hAnsi="Abyssinica SIL" w:cs="Abyssinica SIL"/>
          <w:sz w:val="24"/>
          <w:szCs w:val="24"/>
        </w:rPr>
        <w:t>ርጉ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በበ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ዓመት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ይስግዱ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ለንጉሥ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34797" w:rsidRPr="00420D9C">
        <w:rPr>
          <w:rFonts w:ascii="Abyssinica SIL" w:hAnsi="Abyssinica SIL" w:cs="Abyssinica SIL"/>
          <w:sz w:val="24"/>
          <w:szCs w:val="24"/>
        </w:rPr>
        <w:t>እግዚኣ</w:t>
      </w:r>
      <w:r w:rsidRPr="00420D9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አምላኮሙ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34797" w:rsidRPr="00420D9C">
        <w:rPr>
          <w:rFonts w:ascii="Abyssinica SIL" w:hAnsi="Abyssinica SIL" w:cs="Abyssinica SIL"/>
          <w:sz w:val="24"/>
          <w:szCs w:val="24"/>
        </w:rPr>
        <w:t>ይግበ</w:t>
      </w:r>
      <w:r w:rsidRPr="00420D9C">
        <w:rPr>
          <w:rFonts w:ascii="Abyssinica SIL" w:hAnsi="Abyssinica SIL" w:cs="Abyssinica SIL"/>
          <w:sz w:val="24"/>
          <w:szCs w:val="24"/>
        </w:rPr>
        <w:t>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420D9C">
        <w:rPr>
          <w:rFonts w:ascii="Abyssinica SIL" w:hAnsi="Abyssinica SIL" w:cs="Abyssinica SIL"/>
          <w:sz w:val="24"/>
          <w:szCs w:val="24"/>
        </w:rPr>
        <w:t>በዓ</w:t>
      </w:r>
      <w:r w:rsidRPr="00783C59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መጸለት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ወኵሉ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34797" w:rsidRPr="00783C59">
        <w:rPr>
          <w:rFonts w:ascii="Abyssinica SIL" w:hAnsi="Abyssinica SIL" w:cs="Abyssinica SIL"/>
          <w:sz w:val="24"/>
          <w:szCs w:val="24"/>
        </w:rPr>
        <w:t>ዘኢዐርገ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እምኵሉ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አሕ</w:t>
      </w:r>
      <w:r w:rsidR="00E34797" w:rsidRPr="00783C59">
        <w:rPr>
          <w:rFonts w:ascii="Abyssinica SIL" w:hAnsi="Abyssinica SIL" w:cs="Abyssinica SIL"/>
          <w:sz w:val="24"/>
          <w:szCs w:val="24"/>
        </w:rPr>
        <w:t>ዛ</w:t>
      </w:r>
      <w:r w:rsidRPr="00783C59">
        <w:rPr>
          <w:rFonts w:ascii="Abyssinica SIL" w:hAnsi="Abyssinica SIL" w:cs="Abyssinica SIL"/>
          <w:sz w:val="24"/>
          <w:szCs w:val="24"/>
        </w:rPr>
        <w:t>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34797" w:rsidRPr="00783C59">
        <w:rPr>
          <w:rFonts w:ascii="Abyssinica SIL" w:hAnsi="Abyssinica SIL" w:cs="Abyssinica SIL"/>
          <w:sz w:val="24"/>
          <w:szCs w:val="24"/>
        </w:rPr>
        <w:t>ይስግ</w:t>
      </w:r>
      <w:r w:rsidRPr="00783C59">
        <w:rPr>
          <w:rFonts w:ascii="Abyssinica SIL" w:hAnsi="Abyssinica SIL" w:cs="Abyssinica SIL"/>
          <w:sz w:val="24"/>
          <w:szCs w:val="24"/>
        </w:rPr>
        <w:t>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E34797" w:rsidRPr="00783C59">
        <w:rPr>
          <w:rFonts w:ascii="Abyssinica SIL" w:hAnsi="Abyssinica SIL" w:cs="Abyssinica SIL"/>
          <w:sz w:val="24"/>
          <w:szCs w:val="24"/>
        </w:rPr>
        <w:t>ለእግዚኣ</w:t>
      </w:r>
      <w:r w:rsidRPr="00783C59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ወእሉሂ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ይትዌሰኩ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ዲበ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እልክቱ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ወእ</w:t>
      </w:r>
      <w:r w:rsidR="001E19DA" w:rsidRPr="00783C59">
        <w:rPr>
          <w:rFonts w:ascii="Abyssinica SIL" w:hAnsi="Abyssinica SIL" w:cs="Abyssinica SIL"/>
          <w:sz w:val="24"/>
          <w:szCs w:val="24"/>
        </w:rPr>
        <w:t>መ</w:t>
      </w:r>
      <w:r w:rsidRPr="00783C59">
        <w:rPr>
          <w:rFonts w:ascii="Abyssinica SIL" w:hAnsi="Abyssinica SIL" w:cs="Abyssinica SIL"/>
          <w:sz w:val="24"/>
          <w:szCs w:val="24"/>
        </w:rPr>
        <w:t>ሂ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1E19DA" w:rsidRPr="00783C59">
        <w:rPr>
          <w:rFonts w:ascii="Abyssinica SIL" w:hAnsi="Abyssinica SIL" w:cs="Abyssinica SIL"/>
          <w:sz w:val="24"/>
          <w:szCs w:val="24"/>
        </w:rPr>
        <w:t>ሕዝ</w:t>
      </w:r>
      <w:r w:rsidRPr="00783C59">
        <w:rPr>
          <w:rFonts w:ascii="Abyssinica SIL" w:hAnsi="Abyssinica SIL" w:cs="Abyssinica SIL"/>
          <w:sz w:val="24"/>
          <w:szCs w:val="24"/>
        </w:rPr>
        <w:t>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ግብጽ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ኢመጽኡ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ወኢ</w:t>
      </w:r>
      <w:r w:rsidR="001E19DA" w:rsidRPr="00783C59">
        <w:rPr>
          <w:rFonts w:ascii="Abyssinica SIL" w:hAnsi="Abyssinica SIL" w:cs="Abyssinica SIL"/>
          <w:sz w:val="24"/>
          <w:szCs w:val="24"/>
        </w:rPr>
        <w:t>ዐ</w:t>
      </w:r>
      <w:r w:rsidRPr="00783C59">
        <w:rPr>
          <w:rFonts w:ascii="Abyssinica SIL" w:hAnsi="Abyssinica SIL" w:cs="Abyssinica SIL"/>
          <w:sz w:val="24"/>
          <w:szCs w:val="24"/>
        </w:rPr>
        <w:t>ርጉ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36707" w:rsidRPr="00783C59">
        <w:rPr>
          <w:rFonts w:ascii="Abyssinica SIL" w:hAnsi="Abyssinica SIL" w:cs="Abyssinica SIL"/>
          <w:sz w:val="24"/>
          <w:szCs w:val="24"/>
        </w:rPr>
        <w:t>ህ</w:t>
      </w:r>
      <w:r w:rsidRPr="00783C59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36707" w:rsidRPr="00783C59">
        <w:rPr>
          <w:rFonts w:ascii="Abyssinica SIL" w:hAnsi="Abyssinica SIL" w:cs="Abyssinica SIL"/>
          <w:sz w:val="24"/>
          <w:szCs w:val="24"/>
        </w:rPr>
        <w:t>ላ</w:t>
      </w:r>
      <w:r w:rsidRPr="00783C59">
        <w:rPr>
          <w:rFonts w:ascii="Abyssinica SIL" w:hAnsi="Abyssinica SIL" w:cs="Abyssinica SIL"/>
          <w:sz w:val="24"/>
          <w:szCs w:val="24"/>
        </w:rPr>
        <w:t>ዕሌሆሙኒ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ይከውን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ድቀተ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36707" w:rsidRPr="00783C59">
        <w:rPr>
          <w:rFonts w:ascii="Abyssinica SIL" w:hAnsi="Abyssinica SIL" w:cs="Abyssinica SIL"/>
          <w:sz w:val="24"/>
          <w:szCs w:val="24"/>
        </w:rPr>
        <w:t>ዘይቀሥፎ</w:t>
      </w:r>
      <w:r w:rsidRPr="00783C59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36707" w:rsidRPr="00783C59">
        <w:rPr>
          <w:rFonts w:ascii="Abyssinica SIL" w:hAnsi="Abyssinica SIL" w:cs="Abyssinica SIL"/>
          <w:sz w:val="24"/>
          <w:szCs w:val="24"/>
        </w:rPr>
        <w:t>እግዚኣ</w:t>
      </w:r>
      <w:r w:rsidRPr="00783C59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ለኵሉ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አሕዛበ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ኢ</w:t>
      </w:r>
      <w:r w:rsidR="00A36707" w:rsidRPr="00783C59">
        <w:rPr>
          <w:rFonts w:ascii="Abyssinica SIL" w:hAnsi="Abyssinica SIL" w:cs="Abyssinica SIL"/>
          <w:sz w:val="24"/>
          <w:szCs w:val="24"/>
        </w:rPr>
        <w:t>ዐ</w:t>
      </w:r>
      <w:r w:rsidRPr="00783C59">
        <w:rPr>
          <w:rFonts w:ascii="Abyssinica SIL" w:hAnsi="Abyssinica SIL" w:cs="Abyssinica SIL"/>
          <w:sz w:val="24"/>
          <w:szCs w:val="24"/>
        </w:rPr>
        <w:t>ርጉ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ይግበሩ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በዓለ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መጸለት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ወዛቲ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ኀጢአቶሙ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ለግብጽ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ወኀጢአቶሙ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ለኵሉ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አሕ</w:t>
      </w:r>
      <w:proofErr w:type="spellEnd"/>
    </w:p>
    <w:p w14:paraId="6B2E15CD" w14:textId="00241410" w:rsidR="002F5100" w:rsidRPr="00783C59" w:rsidRDefault="002B5596" w:rsidP="002B5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(col. 2)</w:t>
      </w:r>
      <w:r w:rsidR="002F5100" w:rsidRPr="00783C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002A9" w14:textId="20C35555" w:rsidR="003337EF" w:rsidRPr="00B10D84" w:rsidRDefault="00775F7E" w:rsidP="002B5596">
      <w:pPr>
        <w:spacing w:after="0" w:line="240" w:lineRule="auto"/>
        <w:jc w:val="both"/>
        <w:rPr>
          <w:rFonts w:ascii="Abyssinica SIL" w:hAnsi="Abyssinica SIL" w:cs="Abyssinica SIL"/>
          <w:sz w:val="24"/>
          <w:szCs w:val="24"/>
          <w:highlight w:val="lightGray"/>
        </w:rPr>
      </w:pPr>
      <w:proofErr w:type="spellStart"/>
      <w:r w:rsidRPr="00783C59">
        <w:rPr>
          <w:rFonts w:ascii="Abyssinica SIL" w:hAnsi="Abyssinica SIL" w:cs="Abyssinica SIL"/>
          <w:sz w:val="24"/>
          <w:szCs w:val="24"/>
        </w:rPr>
        <w:t>ዛ</w:t>
      </w:r>
      <w:r w:rsidR="00D21C08" w:rsidRPr="00783C59">
        <w:rPr>
          <w:rFonts w:ascii="Abyssinica SIL" w:hAnsi="Abyssinica SIL" w:cs="Abyssinica SIL"/>
          <w:sz w:val="24"/>
          <w:szCs w:val="24"/>
        </w:rPr>
        <w:t>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83C59">
        <w:rPr>
          <w:rFonts w:ascii="Abyssinica SIL" w:hAnsi="Abyssinica SIL" w:cs="Abyssinica SIL"/>
          <w:sz w:val="24"/>
          <w:szCs w:val="24"/>
        </w:rPr>
        <w:t>ላእለ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83C59">
        <w:rPr>
          <w:rFonts w:ascii="Abyssinica SIL" w:hAnsi="Abyssinica SIL" w:cs="Abyssinica SIL"/>
          <w:sz w:val="24"/>
          <w:szCs w:val="24"/>
        </w:rPr>
        <w:t>ኢዐርጉ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83C59">
        <w:rPr>
          <w:rFonts w:ascii="Abyssinica SIL" w:hAnsi="Abyssinica SIL" w:cs="Abyssinica SIL"/>
          <w:sz w:val="24"/>
          <w:szCs w:val="24"/>
        </w:rPr>
        <w:t>ይግበሩ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83C59">
        <w:rPr>
          <w:rFonts w:ascii="Abyssinica SIL" w:hAnsi="Abyssinica SIL" w:cs="Abyssinica SIL"/>
          <w:sz w:val="24"/>
          <w:szCs w:val="24"/>
        </w:rPr>
        <w:t>በዓለ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መጸ</w:t>
      </w:r>
      <w:r w:rsidR="00D21C08" w:rsidRPr="00783C59">
        <w:rPr>
          <w:rFonts w:ascii="Abyssinica SIL" w:hAnsi="Abyssinica SIL" w:cs="Abyssinica SIL"/>
          <w:sz w:val="24"/>
          <w:szCs w:val="24"/>
        </w:rPr>
        <w:t>ለት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83C59">
        <w:rPr>
          <w:rFonts w:ascii="Abyssinica SIL" w:hAnsi="Abyssinica SIL" w:cs="Abyssinica SIL"/>
          <w:sz w:val="24"/>
          <w:szCs w:val="24"/>
        </w:rPr>
        <w:t>ይእተ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Pr="00783C59">
        <w:rPr>
          <w:rFonts w:ascii="Abyssinica SIL" w:hAnsi="Abyssinica SIL" w:cs="Abyssinica SIL"/>
          <w:sz w:val="24"/>
          <w:szCs w:val="24"/>
        </w:rPr>
        <w:t>አሚ</w:t>
      </w:r>
      <w:r w:rsidR="00D21C08" w:rsidRPr="00783C59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83C59">
        <w:rPr>
          <w:rFonts w:ascii="Abyssinica SIL" w:hAnsi="Abyssinica SIL" w:cs="Abyssinica SIL"/>
          <w:sz w:val="24"/>
          <w:szCs w:val="24"/>
        </w:rPr>
        <w:t>ይከውን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83C59">
        <w:rPr>
          <w:rFonts w:ascii="Abyssinica SIL" w:hAnsi="Abyssinica SIL" w:cs="Abyssinica SIL"/>
          <w:sz w:val="24"/>
          <w:szCs w:val="24"/>
        </w:rPr>
        <w:t>ዘውስተ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83C59">
        <w:rPr>
          <w:rFonts w:ascii="Abyssinica SIL" w:hAnsi="Abyssinica SIL" w:cs="Abyssinica SIL"/>
          <w:sz w:val="24"/>
          <w:szCs w:val="24"/>
        </w:rPr>
        <w:t>ልጓመ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83C59">
        <w:rPr>
          <w:rFonts w:ascii="Abyssinica SIL" w:hAnsi="Abyssinica SIL" w:cs="Abyssinica SIL"/>
          <w:sz w:val="24"/>
          <w:szCs w:val="24"/>
        </w:rPr>
        <w:t>ፈረስ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83C59">
        <w:rPr>
          <w:rFonts w:ascii="Abyssinica SIL" w:hAnsi="Abyssinica SIL" w:cs="Abyssinica SIL"/>
          <w:sz w:val="24"/>
          <w:szCs w:val="24"/>
        </w:rPr>
        <w:t>ቅዱሰ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85E74" w:rsidRPr="00783C59">
        <w:rPr>
          <w:rFonts w:ascii="Abyssinica SIL" w:hAnsi="Abyssinica SIL" w:cs="Abyssinica SIL"/>
          <w:sz w:val="24"/>
          <w:szCs w:val="24"/>
        </w:rPr>
        <w:t>ለእግዚኣ</w:t>
      </w:r>
      <w:r w:rsidR="00D21C08" w:rsidRPr="00783C59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83C59">
        <w:rPr>
          <w:rFonts w:ascii="Abyssinica SIL" w:hAnsi="Abyssinica SIL" w:cs="Abyssinica SIL"/>
          <w:sz w:val="24"/>
          <w:szCs w:val="24"/>
        </w:rPr>
        <w:t>ዘኵሉ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85E74" w:rsidRPr="00783C59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83C59">
        <w:rPr>
          <w:rFonts w:ascii="Abyssinica SIL" w:hAnsi="Abyssinica SIL" w:cs="Abyssinica SIL"/>
          <w:sz w:val="24"/>
          <w:szCs w:val="24"/>
        </w:rPr>
        <w:t>ወይከውና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85E74" w:rsidRPr="00783C59">
        <w:rPr>
          <w:rFonts w:ascii="Abyssinica SIL" w:hAnsi="Abyssinica SIL" w:cs="Abyssinica SIL"/>
          <w:sz w:val="24"/>
          <w:szCs w:val="24"/>
        </w:rPr>
        <w:t>ጻሀ</w:t>
      </w:r>
      <w:r w:rsidR="00D21C08" w:rsidRPr="00783C59">
        <w:rPr>
          <w:rFonts w:ascii="Abyssinica SIL" w:hAnsi="Abyssinica SIL" w:cs="Abyssinica SIL"/>
          <w:sz w:val="24"/>
          <w:szCs w:val="24"/>
        </w:rPr>
        <w:t>ራተ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783C59">
        <w:rPr>
          <w:rFonts w:ascii="Abyssinica SIL" w:hAnsi="Abyssinica SIL" w:cs="Abyssinica SIL"/>
          <w:sz w:val="24"/>
          <w:szCs w:val="24"/>
        </w:rPr>
        <w:t>ዘቤተ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85E74" w:rsidRPr="00783C59">
        <w:rPr>
          <w:rFonts w:ascii="Abyssinica SIL" w:hAnsi="Abyssinica SIL" w:cs="Abyssinica SIL"/>
          <w:sz w:val="24"/>
          <w:szCs w:val="24"/>
        </w:rPr>
        <w:t>እግ</w:t>
      </w:r>
      <w:r w:rsidR="00783C59" w:rsidRPr="00BF6C88">
        <w:rPr>
          <w:rFonts w:ascii="Abyssinica SIL" w:hAnsi="Abyssinica SIL" w:cs="Abyssinica SIL"/>
          <w:sz w:val="24"/>
          <w:szCs w:val="24"/>
        </w:rPr>
        <w:t>ዚአ</w:t>
      </w:r>
      <w:r w:rsidR="00D21C08" w:rsidRPr="00BF6C88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BF6C88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BF6C88">
        <w:rPr>
          <w:rFonts w:ascii="Abyssinica SIL" w:hAnsi="Abyssinica SIL" w:cs="Abyssinica SIL"/>
          <w:sz w:val="24"/>
          <w:szCs w:val="24"/>
        </w:rPr>
        <w:t>ኮራተ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BF6C88">
        <w:rPr>
          <w:rFonts w:ascii="Abyssinica SIL" w:hAnsi="Abyssinica SIL" w:cs="Abyssinica SIL"/>
          <w:sz w:val="24"/>
          <w:szCs w:val="24"/>
        </w:rPr>
        <w:t>ቅድመ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BF6C88">
        <w:rPr>
          <w:rFonts w:ascii="Abyssinica SIL" w:hAnsi="Abyssinica SIL" w:cs="Abyssinica SIL"/>
          <w:sz w:val="24"/>
          <w:szCs w:val="24"/>
        </w:rPr>
        <w:t>ገጹ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BF6C88">
        <w:rPr>
          <w:rFonts w:ascii="Abyssinica SIL" w:hAnsi="Abyssinica SIL" w:cs="Abyssinica SIL"/>
          <w:sz w:val="24"/>
          <w:szCs w:val="24"/>
        </w:rPr>
        <w:t>ለምሥዋዕ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BF6C88">
        <w:rPr>
          <w:rFonts w:ascii="Abyssinica SIL" w:hAnsi="Abyssinica SIL" w:cs="Abyssinica SIL"/>
          <w:sz w:val="24"/>
          <w:szCs w:val="24"/>
        </w:rPr>
        <w:t>ወይሄልዋ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BF6C88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E6545" w:rsidRPr="00BF6C88">
        <w:rPr>
          <w:rFonts w:ascii="Abyssinica SIL" w:hAnsi="Abyssinica SIL" w:cs="Abyssinica SIL"/>
          <w:sz w:val="24"/>
          <w:szCs w:val="24"/>
        </w:rPr>
        <w:t>ጸሀራተ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BF6C88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BF6C88">
        <w:rPr>
          <w:rFonts w:ascii="Abyssinica SIL" w:hAnsi="Abyssinica SIL" w:cs="Abyssinica SIL"/>
          <w:sz w:val="24"/>
          <w:szCs w:val="24"/>
        </w:rPr>
        <w:t>ኢየሩሳሌም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BF6C88">
        <w:rPr>
          <w:rFonts w:ascii="Abyssinica SIL" w:hAnsi="Abyssinica SIL" w:cs="Abyssinica SIL"/>
          <w:sz w:val="24"/>
          <w:szCs w:val="24"/>
        </w:rPr>
        <w:t>ወውስተ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BF6C88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BF6C88">
        <w:rPr>
          <w:rFonts w:ascii="Abyssinica SIL" w:hAnsi="Abyssinica SIL" w:cs="Abyssinica SIL"/>
          <w:sz w:val="24"/>
          <w:szCs w:val="24"/>
        </w:rPr>
        <w:t>ቅዱሱ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E6545" w:rsidRPr="00BF6C88">
        <w:rPr>
          <w:rFonts w:ascii="Abyssinica SIL" w:hAnsi="Abyssinica SIL" w:cs="Abyssinica SIL"/>
          <w:sz w:val="24"/>
          <w:szCs w:val="24"/>
        </w:rPr>
        <w:t>ለእግዚኣ</w:t>
      </w:r>
      <w:r w:rsidR="00D21C08" w:rsidRPr="00BF6C88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BF6C88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E6545" w:rsidRPr="00BF6C88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="00D21C08" w:rsidRPr="00BF6C88">
        <w:rPr>
          <w:rFonts w:ascii="Abyssinica SIL" w:hAnsi="Abyssinica SIL" w:cs="Abyssinica SIL"/>
          <w:sz w:val="24"/>
          <w:szCs w:val="24"/>
        </w:rPr>
        <w:t>ወይመጽኡ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BF6C88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2E6545" w:rsidRPr="00BF6C88">
        <w:rPr>
          <w:rFonts w:ascii="Abyssinica SIL" w:hAnsi="Abyssinica SIL" w:cs="Abyssinica SIL"/>
          <w:sz w:val="24"/>
          <w:szCs w:val="24"/>
        </w:rPr>
        <w:t>ወይሰውዑ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BF6C88">
        <w:rPr>
          <w:rFonts w:ascii="Abyssinica SIL" w:hAnsi="Abyssinica SIL" w:cs="Abyssinica SIL"/>
          <w:sz w:val="24"/>
          <w:szCs w:val="24"/>
        </w:rPr>
        <w:t>ወይነሥኡ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BF6C88">
        <w:rPr>
          <w:rFonts w:ascii="Abyssinica SIL" w:hAnsi="Abyssinica SIL" w:cs="Abyssinica SIL"/>
          <w:sz w:val="24"/>
          <w:szCs w:val="24"/>
        </w:rPr>
        <w:t>እም</w:t>
      </w:r>
      <w:r w:rsidR="00D21C08" w:rsidRPr="00F1039D">
        <w:rPr>
          <w:rFonts w:ascii="Abyssinica SIL" w:hAnsi="Abyssinica SIL" w:cs="Abyssinica SIL"/>
          <w:sz w:val="24"/>
          <w:szCs w:val="24"/>
        </w:rPr>
        <w:t>ውስቴቶን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1039D">
        <w:rPr>
          <w:rFonts w:ascii="Abyssinica SIL" w:hAnsi="Abyssinica SIL" w:cs="Abyssinica SIL"/>
          <w:sz w:val="24"/>
          <w:szCs w:val="24"/>
        </w:rPr>
        <w:t>ወያበስሉ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1039D">
        <w:rPr>
          <w:rFonts w:ascii="Abyssinica SIL" w:hAnsi="Abyssinica SIL" w:cs="Abyssinica SIL"/>
          <w:sz w:val="24"/>
          <w:szCs w:val="24"/>
        </w:rPr>
        <w:t>ቦንቱ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1039D">
        <w:rPr>
          <w:rFonts w:ascii="Abyssinica SIL" w:hAnsi="Abyssinica SIL" w:cs="Abyssinica SIL"/>
          <w:sz w:val="24"/>
          <w:szCs w:val="24"/>
        </w:rPr>
        <w:t>ወኢይትረከብ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1039D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1039D">
        <w:rPr>
          <w:rFonts w:ascii="Abyssinica SIL" w:hAnsi="Abyssinica SIL" w:cs="Abyssinica SIL"/>
          <w:sz w:val="24"/>
          <w:szCs w:val="24"/>
        </w:rPr>
        <w:t>ውእተ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1039D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1039D">
        <w:rPr>
          <w:rFonts w:ascii="Abyssinica SIL" w:hAnsi="Abyssinica SIL" w:cs="Abyssinica SIL"/>
          <w:sz w:val="24"/>
          <w:szCs w:val="24"/>
        </w:rPr>
        <w:t>ከናናዊ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1039D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1039D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BF6C88" w:rsidRPr="00F1039D">
        <w:rPr>
          <w:rFonts w:ascii="Abyssinica SIL" w:hAnsi="Abyssinica SIL" w:cs="Abyssinica SIL"/>
          <w:sz w:val="24"/>
          <w:szCs w:val="24"/>
        </w:rPr>
        <w:t>እግዚአ</w:t>
      </w:r>
      <w:r w:rsidR="00D21C08" w:rsidRPr="00F1039D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D21C08" w:rsidRPr="00F1039D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፡ </w:t>
      </w:r>
      <w:proofErr w:type="spellStart"/>
      <w:r w:rsidR="00AC109E" w:rsidRPr="00F1039D">
        <w:rPr>
          <w:rFonts w:ascii="Abyssinica SIL" w:hAnsi="Abyssinica SIL" w:cs="Abyssinica SIL"/>
          <w:sz w:val="24"/>
          <w:szCs w:val="24"/>
        </w:rPr>
        <w:t>ይመልክ</w:t>
      </w:r>
      <w:proofErr w:type="spellEnd"/>
      <w:r w:rsidR="002B5596">
        <w:rPr>
          <w:rFonts w:ascii="Abyssinica SIL" w:hAnsi="Abyssinica SIL" w:cs="Abyssinica SIL"/>
          <w:sz w:val="24"/>
          <w:szCs w:val="24"/>
        </w:rPr>
        <w:t xml:space="preserve">። </w:t>
      </w:r>
    </w:p>
    <w:p w14:paraId="41D2D5DA" w14:textId="77777777" w:rsidR="003337EF" w:rsidRPr="00B10D84" w:rsidRDefault="00D21C08" w:rsidP="002B5596">
      <w:pPr>
        <w:spacing w:after="0" w:line="240" w:lineRule="auto"/>
        <w:rPr>
          <w:sz w:val="24"/>
          <w:szCs w:val="24"/>
        </w:rPr>
      </w:pPr>
      <w:r w:rsidRPr="00B10D84">
        <w:rPr>
          <w:sz w:val="24"/>
          <w:szCs w:val="24"/>
          <w:highlight w:val="lightGray"/>
        </w:rPr>
        <w:fldChar w:fldCharType="begin"/>
      </w:r>
      <w:r w:rsidRPr="00B10D84">
        <w:rPr>
          <w:sz w:val="24"/>
          <w:szCs w:val="24"/>
          <w:highlight w:val="lightGray"/>
        </w:rPr>
        <w:instrText xml:space="preserve"> INDEX \e "</w:instrText>
      </w:r>
      <w:r w:rsidRPr="00B10D84">
        <w:rPr>
          <w:sz w:val="24"/>
          <w:szCs w:val="24"/>
          <w:highlight w:val="lightGray"/>
        </w:rPr>
        <w:tab/>
        <w:instrText>" \c "1" \z "1031"</w:instrText>
      </w:r>
      <w:r w:rsidRPr="00B10D84">
        <w:rPr>
          <w:sz w:val="24"/>
          <w:szCs w:val="24"/>
          <w:highlight w:val="lightGray"/>
        </w:rPr>
        <w:fldChar w:fldCharType="end"/>
      </w:r>
    </w:p>
    <w:sectPr w:rsidR="003337EF" w:rsidRPr="00B10D84" w:rsidSect="002B5596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E229D" w14:textId="77777777" w:rsidR="009A41F3" w:rsidRDefault="009A41F3" w:rsidP="002B5596">
      <w:pPr>
        <w:spacing w:after="0" w:line="240" w:lineRule="auto"/>
      </w:pPr>
      <w:r>
        <w:separator/>
      </w:r>
    </w:p>
  </w:endnote>
  <w:endnote w:type="continuationSeparator" w:id="0">
    <w:p w14:paraId="23A5557E" w14:textId="77777777" w:rsidR="009A41F3" w:rsidRDefault="009A41F3" w:rsidP="002B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6343635"/>
      <w:docPartObj>
        <w:docPartGallery w:val="Page Numbers (Bottom of Page)"/>
        <w:docPartUnique/>
      </w:docPartObj>
    </w:sdtPr>
    <w:sdtContent>
      <w:p w14:paraId="0B9A85C2" w14:textId="181F6051" w:rsidR="002B5596" w:rsidRDefault="002B559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1ECA19DB" w14:textId="77777777" w:rsidR="002B5596" w:rsidRDefault="002B5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5E151" w14:textId="77777777" w:rsidR="009A41F3" w:rsidRDefault="009A41F3" w:rsidP="002B5596">
      <w:pPr>
        <w:spacing w:after="0" w:line="240" w:lineRule="auto"/>
      </w:pPr>
      <w:r>
        <w:separator/>
      </w:r>
    </w:p>
  </w:footnote>
  <w:footnote w:type="continuationSeparator" w:id="0">
    <w:p w14:paraId="3CAD7D9D" w14:textId="77777777" w:rsidR="009A41F3" w:rsidRDefault="009A41F3" w:rsidP="002B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7C31C" w14:textId="4442B92E" w:rsidR="002B5596" w:rsidRDefault="002B5596" w:rsidP="002B5596">
    <w:pPr>
      <w:pStyle w:val="NoSpacing"/>
      <w:tabs>
        <w:tab w:val="right" w:pos="9214"/>
      </w:tabs>
      <w:spacing w:line="360" w:lineRule="auto"/>
      <w:ind w:left="1168" w:hanging="1168"/>
    </w:pPr>
    <w:r w:rsidRPr="00B11279">
      <w:rPr>
        <w:rFonts w:ascii="Brill" w:hAnsi="Brill"/>
        <w:i/>
        <w:iCs/>
        <w:lang w:val="en-GB"/>
      </w:rPr>
      <w:t xml:space="preserve">THEOT </w:t>
    </w:r>
    <w:r>
      <w:rPr>
        <w:rFonts w:ascii="Brill" w:hAnsi="Brill"/>
        <w:i/>
        <w:iCs/>
        <w:lang w:val="en-GB"/>
      </w:rPr>
      <w:t>Zechariah</w:t>
    </w:r>
    <w:r w:rsidRPr="00B11279">
      <w:rPr>
        <w:rFonts w:ascii="Brill" w:hAnsi="Brill"/>
        <w:i/>
        <w:iCs/>
        <w:lang w:val="en-GB"/>
      </w:rPr>
      <w:t xml:space="preserve"> in </w:t>
    </w:r>
    <w:r>
      <w:rPr>
        <w:rFonts w:ascii="Brill" w:hAnsi="Brill"/>
        <w:i/>
        <w:iCs/>
        <w:lang w:val="en-GB"/>
      </w:rPr>
      <w:t xml:space="preserve">EMIP </w:t>
    </w:r>
    <w:r>
      <w:rPr>
        <w:rFonts w:ascii="Brill" w:hAnsi="Brill"/>
        <w:i/>
        <w:iCs/>
        <w:lang w:val="en-GB"/>
      </w:rPr>
      <w:t>1768</w:t>
    </w:r>
    <w:r>
      <w:rPr>
        <w:rFonts w:ascii="Brill" w:hAnsi="Brill"/>
        <w:i/>
        <w:iCs/>
        <w:lang w:val="en-GB"/>
      </w:rPr>
      <w:tab/>
    </w:r>
    <w:r>
      <w:rPr>
        <w:noProof/>
      </w:rPr>
      <w:drawing>
        <wp:inline distT="0" distB="0" distL="0" distR="0" wp14:anchorId="3F4377F4" wp14:editId="1A5DA316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EF"/>
    <w:rsid w:val="00001C8D"/>
    <w:rsid w:val="00004838"/>
    <w:rsid w:val="00022ED0"/>
    <w:rsid w:val="00026169"/>
    <w:rsid w:val="00036A5E"/>
    <w:rsid w:val="00041A9A"/>
    <w:rsid w:val="00041C49"/>
    <w:rsid w:val="00052AD8"/>
    <w:rsid w:val="00056FB0"/>
    <w:rsid w:val="00066A5B"/>
    <w:rsid w:val="00081701"/>
    <w:rsid w:val="000855F3"/>
    <w:rsid w:val="00091EC1"/>
    <w:rsid w:val="00093E69"/>
    <w:rsid w:val="0009695D"/>
    <w:rsid w:val="000A0900"/>
    <w:rsid w:val="000A2802"/>
    <w:rsid w:val="000B019D"/>
    <w:rsid w:val="000C38B9"/>
    <w:rsid w:val="000D098A"/>
    <w:rsid w:val="000F62D2"/>
    <w:rsid w:val="001005F0"/>
    <w:rsid w:val="001043B6"/>
    <w:rsid w:val="00106F3F"/>
    <w:rsid w:val="001138B7"/>
    <w:rsid w:val="001213DB"/>
    <w:rsid w:val="00127423"/>
    <w:rsid w:val="001323D3"/>
    <w:rsid w:val="00135653"/>
    <w:rsid w:val="0014238F"/>
    <w:rsid w:val="00144171"/>
    <w:rsid w:val="00152F57"/>
    <w:rsid w:val="00154A4C"/>
    <w:rsid w:val="00157DA4"/>
    <w:rsid w:val="00184EF7"/>
    <w:rsid w:val="00187CE4"/>
    <w:rsid w:val="00197B7D"/>
    <w:rsid w:val="001A3C32"/>
    <w:rsid w:val="001A605B"/>
    <w:rsid w:val="001C3BDE"/>
    <w:rsid w:val="001C43EB"/>
    <w:rsid w:val="001D3FB0"/>
    <w:rsid w:val="001D5C91"/>
    <w:rsid w:val="001D636C"/>
    <w:rsid w:val="001E19DA"/>
    <w:rsid w:val="001E3A73"/>
    <w:rsid w:val="001E5D6E"/>
    <w:rsid w:val="00207265"/>
    <w:rsid w:val="00216567"/>
    <w:rsid w:val="00223635"/>
    <w:rsid w:val="00223ACA"/>
    <w:rsid w:val="00237301"/>
    <w:rsid w:val="00243545"/>
    <w:rsid w:val="00252152"/>
    <w:rsid w:val="00256D3D"/>
    <w:rsid w:val="00261BE8"/>
    <w:rsid w:val="0026512F"/>
    <w:rsid w:val="0026532D"/>
    <w:rsid w:val="00265BC3"/>
    <w:rsid w:val="00266C6B"/>
    <w:rsid w:val="00267CB5"/>
    <w:rsid w:val="00274DE5"/>
    <w:rsid w:val="0027627D"/>
    <w:rsid w:val="00283FC1"/>
    <w:rsid w:val="002849FD"/>
    <w:rsid w:val="0028654D"/>
    <w:rsid w:val="002A1C46"/>
    <w:rsid w:val="002A602A"/>
    <w:rsid w:val="002B5596"/>
    <w:rsid w:val="002B7FCC"/>
    <w:rsid w:val="002C458F"/>
    <w:rsid w:val="002D6D25"/>
    <w:rsid w:val="002E3F11"/>
    <w:rsid w:val="002E6545"/>
    <w:rsid w:val="002F5100"/>
    <w:rsid w:val="00306CB5"/>
    <w:rsid w:val="0031423D"/>
    <w:rsid w:val="00314FDA"/>
    <w:rsid w:val="003169F1"/>
    <w:rsid w:val="003206C0"/>
    <w:rsid w:val="00327A0A"/>
    <w:rsid w:val="003337EF"/>
    <w:rsid w:val="00341D2B"/>
    <w:rsid w:val="00353823"/>
    <w:rsid w:val="00367D5F"/>
    <w:rsid w:val="00373A68"/>
    <w:rsid w:val="00374FDE"/>
    <w:rsid w:val="003823E5"/>
    <w:rsid w:val="00384814"/>
    <w:rsid w:val="00392F7A"/>
    <w:rsid w:val="003A48B8"/>
    <w:rsid w:val="003A752C"/>
    <w:rsid w:val="003D0E32"/>
    <w:rsid w:val="003D4262"/>
    <w:rsid w:val="003D7A80"/>
    <w:rsid w:val="003E55B6"/>
    <w:rsid w:val="003F7CDC"/>
    <w:rsid w:val="0041272C"/>
    <w:rsid w:val="004131D8"/>
    <w:rsid w:val="004202B8"/>
    <w:rsid w:val="00420D9C"/>
    <w:rsid w:val="00420E66"/>
    <w:rsid w:val="00425404"/>
    <w:rsid w:val="004423F8"/>
    <w:rsid w:val="00444D61"/>
    <w:rsid w:val="00445AD1"/>
    <w:rsid w:val="00445DF3"/>
    <w:rsid w:val="00450CFB"/>
    <w:rsid w:val="0045495C"/>
    <w:rsid w:val="004615B5"/>
    <w:rsid w:val="00467A93"/>
    <w:rsid w:val="00471B2A"/>
    <w:rsid w:val="004779CD"/>
    <w:rsid w:val="0048787F"/>
    <w:rsid w:val="004B39B3"/>
    <w:rsid w:val="004B4160"/>
    <w:rsid w:val="004B5BAA"/>
    <w:rsid w:val="004C1445"/>
    <w:rsid w:val="004C1727"/>
    <w:rsid w:val="004D3E7F"/>
    <w:rsid w:val="004E12F4"/>
    <w:rsid w:val="004F102D"/>
    <w:rsid w:val="004F1268"/>
    <w:rsid w:val="004F4814"/>
    <w:rsid w:val="004F7080"/>
    <w:rsid w:val="004F7544"/>
    <w:rsid w:val="00505581"/>
    <w:rsid w:val="005119FF"/>
    <w:rsid w:val="00515472"/>
    <w:rsid w:val="005214E2"/>
    <w:rsid w:val="00527DF1"/>
    <w:rsid w:val="00534B5A"/>
    <w:rsid w:val="00540294"/>
    <w:rsid w:val="00543337"/>
    <w:rsid w:val="00543DBE"/>
    <w:rsid w:val="00543E31"/>
    <w:rsid w:val="005526F2"/>
    <w:rsid w:val="005528F7"/>
    <w:rsid w:val="00554AE4"/>
    <w:rsid w:val="00555A9F"/>
    <w:rsid w:val="005716F5"/>
    <w:rsid w:val="005753D9"/>
    <w:rsid w:val="00590C35"/>
    <w:rsid w:val="005A4324"/>
    <w:rsid w:val="005D5A03"/>
    <w:rsid w:val="005F30B2"/>
    <w:rsid w:val="005F5ADE"/>
    <w:rsid w:val="00603E03"/>
    <w:rsid w:val="0060570C"/>
    <w:rsid w:val="00606F6C"/>
    <w:rsid w:val="00607396"/>
    <w:rsid w:val="0062419A"/>
    <w:rsid w:val="00635A99"/>
    <w:rsid w:val="00651330"/>
    <w:rsid w:val="00654B52"/>
    <w:rsid w:val="006643DA"/>
    <w:rsid w:val="0066497B"/>
    <w:rsid w:val="006667CD"/>
    <w:rsid w:val="006678F4"/>
    <w:rsid w:val="006733CA"/>
    <w:rsid w:val="00675753"/>
    <w:rsid w:val="006838F4"/>
    <w:rsid w:val="006875B6"/>
    <w:rsid w:val="00690C2F"/>
    <w:rsid w:val="006A1ACD"/>
    <w:rsid w:val="006A7BC9"/>
    <w:rsid w:val="006C2293"/>
    <w:rsid w:val="006C6D11"/>
    <w:rsid w:val="006D4014"/>
    <w:rsid w:val="006E26BE"/>
    <w:rsid w:val="006E6C12"/>
    <w:rsid w:val="006F2831"/>
    <w:rsid w:val="006F39ED"/>
    <w:rsid w:val="00701C09"/>
    <w:rsid w:val="00701C76"/>
    <w:rsid w:val="00704B62"/>
    <w:rsid w:val="00706DFC"/>
    <w:rsid w:val="00715A6D"/>
    <w:rsid w:val="00717CB5"/>
    <w:rsid w:val="00736C66"/>
    <w:rsid w:val="007520E7"/>
    <w:rsid w:val="00753AE7"/>
    <w:rsid w:val="00760DED"/>
    <w:rsid w:val="00765F24"/>
    <w:rsid w:val="007725A5"/>
    <w:rsid w:val="00775F7E"/>
    <w:rsid w:val="00783C59"/>
    <w:rsid w:val="00784C53"/>
    <w:rsid w:val="00785D5F"/>
    <w:rsid w:val="007926BF"/>
    <w:rsid w:val="007A0E40"/>
    <w:rsid w:val="007A4EAC"/>
    <w:rsid w:val="007A526E"/>
    <w:rsid w:val="007A733C"/>
    <w:rsid w:val="007C0D7F"/>
    <w:rsid w:val="007C6DE0"/>
    <w:rsid w:val="007D1B33"/>
    <w:rsid w:val="007E32D2"/>
    <w:rsid w:val="007E769E"/>
    <w:rsid w:val="007E7F73"/>
    <w:rsid w:val="007F113E"/>
    <w:rsid w:val="007F3CE8"/>
    <w:rsid w:val="007F4F7C"/>
    <w:rsid w:val="00801256"/>
    <w:rsid w:val="0080262A"/>
    <w:rsid w:val="008064D2"/>
    <w:rsid w:val="00806549"/>
    <w:rsid w:val="008122E8"/>
    <w:rsid w:val="00826BA8"/>
    <w:rsid w:val="008355B8"/>
    <w:rsid w:val="0084085A"/>
    <w:rsid w:val="00841A4A"/>
    <w:rsid w:val="00851755"/>
    <w:rsid w:val="00854D33"/>
    <w:rsid w:val="008676AC"/>
    <w:rsid w:val="00870EEE"/>
    <w:rsid w:val="00884AAD"/>
    <w:rsid w:val="00892672"/>
    <w:rsid w:val="008A05FE"/>
    <w:rsid w:val="008A297F"/>
    <w:rsid w:val="008A30AD"/>
    <w:rsid w:val="008B2BD4"/>
    <w:rsid w:val="008B49FB"/>
    <w:rsid w:val="008B4D9C"/>
    <w:rsid w:val="008C1914"/>
    <w:rsid w:val="008C64A5"/>
    <w:rsid w:val="008D60AC"/>
    <w:rsid w:val="008E3A63"/>
    <w:rsid w:val="008E5FA5"/>
    <w:rsid w:val="008F1208"/>
    <w:rsid w:val="00911580"/>
    <w:rsid w:val="00927FCE"/>
    <w:rsid w:val="00932B9E"/>
    <w:rsid w:val="00954A89"/>
    <w:rsid w:val="00960517"/>
    <w:rsid w:val="0096060E"/>
    <w:rsid w:val="00962A03"/>
    <w:rsid w:val="00966623"/>
    <w:rsid w:val="009725ED"/>
    <w:rsid w:val="00994477"/>
    <w:rsid w:val="009A41F3"/>
    <w:rsid w:val="009A49D5"/>
    <w:rsid w:val="009A52B8"/>
    <w:rsid w:val="009A6310"/>
    <w:rsid w:val="009B6E79"/>
    <w:rsid w:val="009C0097"/>
    <w:rsid w:val="009D49C5"/>
    <w:rsid w:val="00A007E4"/>
    <w:rsid w:val="00A02990"/>
    <w:rsid w:val="00A02A5C"/>
    <w:rsid w:val="00A129BD"/>
    <w:rsid w:val="00A15DCE"/>
    <w:rsid w:val="00A2080E"/>
    <w:rsid w:val="00A223B7"/>
    <w:rsid w:val="00A23C46"/>
    <w:rsid w:val="00A25508"/>
    <w:rsid w:val="00A27F4F"/>
    <w:rsid w:val="00A36707"/>
    <w:rsid w:val="00A40048"/>
    <w:rsid w:val="00A4219C"/>
    <w:rsid w:val="00A51719"/>
    <w:rsid w:val="00A552BD"/>
    <w:rsid w:val="00A574D0"/>
    <w:rsid w:val="00A65FAB"/>
    <w:rsid w:val="00A7230F"/>
    <w:rsid w:val="00A76DFF"/>
    <w:rsid w:val="00A85E74"/>
    <w:rsid w:val="00AA2D4D"/>
    <w:rsid w:val="00AB04C7"/>
    <w:rsid w:val="00AB13A6"/>
    <w:rsid w:val="00AB2FAF"/>
    <w:rsid w:val="00AB5C20"/>
    <w:rsid w:val="00AC109E"/>
    <w:rsid w:val="00AC129A"/>
    <w:rsid w:val="00AC2612"/>
    <w:rsid w:val="00AE16CC"/>
    <w:rsid w:val="00AE5AD2"/>
    <w:rsid w:val="00AF03C9"/>
    <w:rsid w:val="00B03191"/>
    <w:rsid w:val="00B04625"/>
    <w:rsid w:val="00B10D84"/>
    <w:rsid w:val="00B2014C"/>
    <w:rsid w:val="00B24B54"/>
    <w:rsid w:val="00B261E8"/>
    <w:rsid w:val="00B27427"/>
    <w:rsid w:val="00B27F1C"/>
    <w:rsid w:val="00B31B71"/>
    <w:rsid w:val="00B33556"/>
    <w:rsid w:val="00B33E62"/>
    <w:rsid w:val="00B34F6E"/>
    <w:rsid w:val="00B42F9B"/>
    <w:rsid w:val="00B43ADF"/>
    <w:rsid w:val="00B52790"/>
    <w:rsid w:val="00B5492F"/>
    <w:rsid w:val="00B55C85"/>
    <w:rsid w:val="00B57CB2"/>
    <w:rsid w:val="00B756D3"/>
    <w:rsid w:val="00B82ECE"/>
    <w:rsid w:val="00B84CC0"/>
    <w:rsid w:val="00B9738C"/>
    <w:rsid w:val="00BA0E23"/>
    <w:rsid w:val="00BE259D"/>
    <w:rsid w:val="00BE44CF"/>
    <w:rsid w:val="00BE73F1"/>
    <w:rsid w:val="00BF2679"/>
    <w:rsid w:val="00BF29F9"/>
    <w:rsid w:val="00BF6C88"/>
    <w:rsid w:val="00C05339"/>
    <w:rsid w:val="00C1166B"/>
    <w:rsid w:val="00C17486"/>
    <w:rsid w:val="00C227E4"/>
    <w:rsid w:val="00C320D9"/>
    <w:rsid w:val="00C351E0"/>
    <w:rsid w:val="00C375BC"/>
    <w:rsid w:val="00C50CDB"/>
    <w:rsid w:val="00C55E3A"/>
    <w:rsid w:val="00C94CF0"/>
    <w:rsid w:val="00C97C64"/>
    <w:rsid w:val="00CA5526"/>
    <w:rsid w:val="00CB446F"/>
    <w:rsid w:val="00CB7006"/>
    <w:rsid w:val="00CB71D4"/>
    <w:rsid w:val="00CC3282"/>
    <w:rsid w:val="00CC4A03"/>
    <w:rsid w:val="00CD0DCC"/>
    <w:rsid w:val="00CD4947"/>
    <w:rsid w:val="00CE165B"/>
    <w:rsid w:val="00CE16FD"/>
    <w:rsid w:val="00CE2158"/>
    <w:rsid w:val="00CE3A24"/>
    <w:rsid w:val="00CE67F3"/>
    <w:rsid w:val="00CF70B8"/>
    <w:rsid w:val="00CF75DA"/>
    <w:rsid w:val="00D027A8"/>
    <w:rsid w:val="00D103FD"/>
    <w:rsid w:val="00D10474"/>
    <w:rsid w:val="00D20FDD"/>
    <w:rsid w:val="00D21C08"/>
    <w:rsid w:val="00D21FF5"/>
    <w:rsid w:val="00D24CE2"/>
    <w:rsid w:val="00D2775E"/>
    <w:rsid w:val="00D4075B"/>
    <w:rsid w:val="00D41315"/>
    <w:rsid w:val="00D45724"/>
    <w:rsid w:val="00D57BDE"/>
    <w:rsid w:val="00D65D38"/>
    <w:rsid w:val="00D7483E"/>
    <w:rsid w:val="00D76A3A"/>
    <w:rsid w:val="00D84240"/>
    <w:rsid w:val="00D86B6F"/>
    <w:rsid w:val="00D96164"/>
    <w:rsid w:val="00D97EFE"/>
    <w:rsid w:val="00DA7521"/>
    <w:rsid w:val="00DB16E8"/>
    <w:rsid w:val="00DC305B"/>
    <w:rsid w:val="00DE08CE"/>
    <w:rsid w:val="00DE45E4"/>
    <w:rsid w:val="00DE72D1"/>
    <w:rsid w:val="00E022C6"/>
    <w:rsid w:val="00E06B32"/>
    <w:rsid w:val="00E10FC9"/>
    <w:rsid w:val="00E17C50"/>
    <w:rsid w:val="00E2115F"/>
    <w:rsid w:val="00E22B58"/>
    <w:rsid w:val="00E2788B"/>
    <w:rsid w:val="00E31BD0"/>
    <w:rsid w:val="00E34797"/>
    <w:rsid w:val="00E4052B"/>
    <w:rsid w:val="00E56AB1"/>
    <w:rsid w:val="00E56C64"/>
    <w:rsid w:val="00E620AD"/>
    <w:rsid w:val="00E62141"/>
    <w:rsid w:val="00E6419A"/>
    <w:rsid w:val="00E657DD"/>
    <w:rsid w:val="00E670A0"/>
    <w:rsid w:val="00E70D89"/>
    <w:rsid w:val="00E75066"/>
    <w:rsid w:val="00E86735"/>
    <w:rsid w:val="00E92DBE"/>
    <w:rsid w:val="00E92F45"/>
    <w:rsid w:val="00E95C00"/>
    <w:rsid w:val="00E97DC8"/>
    <w:rsid w:val="00EA041D"/>
    <w:rsid w:val="00EA2733"/>
    <w:rsid w:val="00EA4BCD"/>
    <w:rsid w:val="00EB044B"/>
    <w:rsid w:val="00EB3BAB"/>
    <w:rsid w:val="00EC2323"/>
    <w:rsid w:val="00EC627F"/>
    <w:rsid w:val="00ED04EA"/>
    <w:rsid w:val="00ED22AD"/>
    <w:rsid w:val="00EE37ED"/>
    <w:rsid w:val="00EE7DBD"/>
    <w:rsid w:val="00EF1FDE"/>
    <w:rsid w:val="00EF3D12"/>
    <w:rsid w:val="00F0428A"/>
    <w:rsid w:val="00F04EDD"/>
    <w:rsid w:val="00F1039D"/>
    <w:rsid w:val="00F15407"/>
    <w:rsid w:val="00F3020A"/>
    <w:rsid w:val="00F33341"/>
    <w:rsid w:val="00F340AB"/>
    <w:rsid w:val="00F56A50"/>
    <w:rsid w:val="00F57E51"/>
    <w:rsid w:val="00F738D5"/>
    <w:rsid w:val="00F81F6F"/>
    <w:rsid w:val="00F832B1"/>
    <w:rsid w:val="00F8468D"/>
    <w:rsid w:val="00F96598"/>
    <w:rsid w:val="00FA149D"/>
    <w:rsid w:val="00FA6581"/>
    <w:rsid w:val="00FB3450"/>
    <w:rsid w:val="00FB693F"/>
    <w:rsid w:val="00FC44C1"/>
    <w:rsid w:val="00FD4174"/>
    <w:rsid w:val="00FD7862"/>
    <w:rsid w:val="00FE5386"/>
    <w:rsid w:val="00FF1EE3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0D13"/>
  <w15:docId w15:val="{851FECB2-A17D-4959-80B1-530D2238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  <w:style w:type="paragraph" w:styleId="NoSpacing">
    <w:name w:val="No Spacing"/>
    <w:uiPriority w:val="99"/>
    <w:qFormat/>
    <w:rsid w:val="002B5596"/>
    <w:pPr>
      <w:spacing w:after="0" w:line="240" w:lineRule="auto"/>
    </w:pPr>
    <w:rPr>
      <w:rFonts w:ascii="Times New Roman" w:eastAsia="Calibri" w:hAnsi="Times New Roman" w:cs="Arial"/>
    </w:rPr>
  </w:style>
  <w:style w:type="paragraph" w:styleId="Footer">
    <w:name w:val="footer"/>
    <w:basedOn w:val="Normal"/>
    <w:link w:val="FooterChar"/>
    <w:uiPriority w:val="99"/>
    <w:unhideWhenUsed/>
    <w:rsid w:val="002B5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596"/>
  </w:style>
  <w:style w:type="character" w:styleId="UnresolvedMention">
    <w:name w:val="Unresolved Mention"/>
    <w:basedOn w:val="DefaultParagraphFont"/>
    <w:uiPriority w:val="99"/>
    <w:semiHidden/>
    <w:unhideWhenUsed/>
    <w:rsid w:val="002B5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8327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Ralph Lee</cp:lastModifiedBy>
  <cp:revision>3</cp:revision>
  <dcterms:created xsi:type="dcterms:W3CDTF">2025-07-02T16:45:00Z</dcterms:created>
  <dcterms:modified xsi:type="dcterms:W3CDTF">2025-07-02T17:09:00Z</dcterms:modified>
</cp:coreProperties>
</file>